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8921" w14:textId="77777777" w:rsidR="00C3756A" w:rsidRDefault="00732C35">
      <w:pPr>
        <w:pStyle w:val="1"/>
        <w:rPr>
          <w:lang w:eastAsia="ko-KR"/>
        </w:rPr>
      </w:pPr>
      <w:r>
        <w:rPr>
          <w:lang w:eastAsia="ko-KR"/>
        </w:rPr>
        <w:t>[</w:t>
      </w:r>
      <w:r>
        <w:rPr>
          <w:lang w:eastAsia="ko-KR"/>
        </w:rPr>
        <w:t>내용증명</w:t>
      </w:r>
      <w:r>
        <w:rPr>
          <w:lang w:eastAsia="ko-KR"/>
        </w:rPr>
        <w:t>]</w:t>
      </w:r>
    </w:p>
    <w:p w14:paraId="590E8656" w14:textId="77777777" w:rsidR="00C3756A" w:rsidRDefault="00732C35">
      <w:pPr>
        <w:rPr>
          <w:lang w:eastAsia="ko-KR"/>
        </w:rPr>
      </w:pPr>
      <w:r>
        <w:rPr>
          <w:lang w:eastAsia="ko-KR"/>
        </w:rPr>
        <w:t>발신인</w:t>
      </w:r>
      <w:r>
        <w:rPr>
          <w:lang w:eastAsia="ko-KR"/>
        </w:rPr>
        <w:br/>
        <w:t xml:space="preserve">- </w:t>
      </w:r>
      <w:r>
        <w:rPr>
          <w:lang w:eastAsia="ko-KR"/>
        </w:rPr>
        <w:t>성명</w:t>
      </w:r>
      <w:r>
        <w:rPr>
          <w:lang w:eastAsia="ko-KR"/>
        </w:rPr>
        <w:t xml:space="preserve">: </w:t>
      </w:r>
      <w:r>
        <w:rPr>
          <w:lang w:eastAsia="ko-KR"/>
        </w:rPr>
        <w:t>홍길동</w:t>
      </w:r>
      <w:r>
        <w:rPr>
          <w:lang w:eastAsia="ko-KR"/>
        </w:rPr>
        <w:br/>
        <w:t xml:space="preserve">- </w:t>
      </w:r>
      <w:r>
        <w:rPr>
          <w:lang w:eastAsia="ko-KR"/>
        </w:rPr>
        <w:t>주소</w:t>
      </w:r>
      <w:r>
        <w:rPr>
          <w:lang w:eastAsia="ko-KR"/>
        </w:rPr>
        <w:t xml:space="preserve">: </w:t>
      </w:r>
      <w:r>
        <w:rPr>
          <w:lang w:eastAsia="ko-KR"/>
        </w:rPr>
        <w:t>서울특별시</w:t>
      </w:r>
      <w:r>
        <w:rPr>
          <w:lang w:eastAsia="ko-KR"/>
        </w:rPr>
        <w:t xml:space="preserve"> ○○</w:t>
      </w:r>
      <w:r>
        <w:rPr>
          <w:lang w:eastAsia="ko-KR"/>
        </w:rPr>
        <w:t>구</w:t>
      </w:r>
      <w:r>
        <w:rPr>
          <w:lang w:eastAsia="ko-KR"/>
        </w:rPr>
        <w:t xml:space="preserve"> ○○</w:t>
      </w:r>
      <w:r>
        <w:rPr>
          <w:lang w:eastAsia="ko-KR"/>
        </w:rPr>
        <w:t>로</w:t>
      </w:r>
      <w:r>
        <w:rPr>
          <w:lang w:eastAsia="ko-KR"/>
        </w:rPr>
        <w:t xml:space="preserve"> 123, 201</w:t>
      </w:r>
      <w:r>
        <w:rPr>
          <w:lang w:eastAsia="ko-KR"/>
        </w:rPr>
        <w:t>호</w:t>
      </w:r>
      <w:r>
        <w:rPr>
          <w:lang w:eastAsia="ko-KR"/>
        </w:rPr>
        <w:br/>
        <w:t xml:space="preserve">- </w:t>
      </w:r>
      <w:r>
        <w:rPr>
          <w:lang w:eastAsia="ko-KR"/>
        </w:rPr>
        <w:t>연락처</w:t>
      </w:r>
      <w:r>
        <w:rPr>
          <w:lang w:eastAsia="ko-KR"/>
        </w:rPr>
        <w:t>: 010-1234-5678</w:t>
      </w:r>
      <w:r>
        <w:rPr>
          <w:lang w:eastAsia="ko-KR"/>
        </w:rPr>
        <w:br/>
      </w:r>
    </w:p>
    <w:p w14:paraId="1D4478CC" w14:textId="77777777" w:rsidR="00C3756A" w:rsidRDefault="00732C35">
      <w:pPr>
        <w:rPr>
          <w:lang w:eastAsia="ko-KR"/>
        </w:rPr>
      </w:pPr>
      <w:r>
        <w:rPr>
          <w:lang w:eastAsia="ko-KR"/>
        </w:rPr>
        <w:t>수신인</w:t>
      </w:r>
      <w:r>
        <w:rPr>
          <w:lang w:eastAsia="ko-KR"/>
        </w:rPr>
        <w:br/>
        <w:t xml:space="preserve">- </w:t>
      </w:r>
      <w:r>
        <w:rPr>
          <w:lang w:eastAsia="ko-KR"/>
        </w:rPr>
        <w:t>성명</w:t>
      </w:r>
      <w:r>
        <w:rPr>
          <w:lang w:eastAsia="ko-KR"/>
        </w:rPr>
        <w:t xml:space="preserve">: </w:t>
      </w:r>
      <w:r>
        <w:rPr>
          <w:lang w:eastAsia="ko-KR"/>
        </w:rPr>
        <w:t>김주인</w:t>
      </w:r>
      <w:r>
        <w:rPr>
          <w:lang w:eastAsia="ko-KR"/>
        </w:rPr>
        <w:br/>
        <w:t xml:space="preserve">- </w:t>
      </w:r>
      <w:r>
        <w:rPr>
          <w:lang w:eastAsia="ko-KR"/>
        </w:rPr>
        <w:t>주소</w:t>
      </w:r>
      <w:r>
        <w:rPr>
          <w:lang w:eastAsia="ko-KR"/>
        </w:rPr>
        <w:t xml:space="preserve">: </w:t>
      </w:r>
      <w:r>
        <w:rPr>
          <w:lang w:eastAsia="ko-KR"/>
        </w:rPr>
        <w:t>서울특별시</w:t>
      </w:r>
      <w:r>
        <w:rPr>
          <w:lang w:eastAsia="ko-KR"/>
        </w:rPr>
        <w:t xml:space="preserve"> ○○</w:t>
      </w:r>
      <w:r>
        <w:rPr>
          <w:lang w:eastAsia="ko-KR"/>
        </w:rPr>
        <w:t>구</w:t>
      </w:r>
      <w:r>
        <w:rPr>
          <w:lang w:eastAsia="ko-KR"/>
        </w:rPr>
        <w:t xml:space="preserve"> ○○</w:t>
      </w:r>
      <w:r>
        <w:rPr>
          <w:lang w:eastAsia="ko-KR"/>
        </w:rPr>
        <w:t>로</w:t>
      </w:r>
      <w:r>
        <w:rPr>
          <w:lang w:eastAsia="ko-KR"/>
        </w:rPr>
        <w:t xml:space="preserve"> 456</w:t>
      </w:r>
      <w:r>
        <w:rPr>
          <w:lang w:eastAsia="ko-KR"/>
        </w:rPr>
        <w:br/>
        <w:t xml:space="preserve">- </w:t>
      </w:r>
      <w:r>
        <w:rPr>
          <w:lang w:eastAsia="ko-KR"/>
        </w:rPr>
        <w:t>연락처</w:t>
      </w:r>
      <w:r>
        <w:rPr>
          <w:lang w:eastAsia="ko-KR"/>
        </w:rPr>
        <w:t>: (</w:t>
      </w:r>
      <w:r>
        <w:rPr>
          <w:lang w:eastAsia="ko-KR"/>
        </w:rPr>
        <w:t>알고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 </w:t>
      </w:r>
      <w:r>
        <w:rPr>
          <w:lang w:eastAsia="ko-KR"/>
        </w:rPr>
        <w:t>기재</w:t>
      </w:r>
      <w:r>
        <w:rPr>
          <w:lang w:eastAsia="ko-KR"/>
        </w:rPr>
        <w:t>)</w:t>
      </w:r>
      <w:r>
        <w:rPr>
          <w:lang w:eastAsia="ko-KR"/>
        </w:rPr>
        <w:br/>
      </w:r>
    </w:p>
    <w:p w14:paraId="66DADEA2" w14:textId="77777777" w:rsidR="00C3756A" w:rsidRDefault="00732C35">
      <w:pPr>
        <w:rPr>
          <w:lang w:eastAsia="ko-KR"/>
        </w:rPr>
      </w:pPr>
      <w:r>
        <w:rPr>
          <w:lang w:eastAsia="ko-KR"/>
        </w:rPr>
        <w:t>제목</w:t>
      </w:r>
      <w:r>
        <w:rPr>
          <w:lang w:eastAsia="ko-KR"/>
        </w:rPr>
        <w:br/>
      </w:r>
      <w:r>
        <w:rPr>
          <w:lang w:eastAsia="ko-KR"/>
        </w:rPr>
        <w:t>전세계약</w:t>
      </w:r>
      <w:r>
        <w:rPr>
          <w:lang w:eastAsia="ko-KR"/>
        </w:rPr>
        <w:t xml:space="preserve"> </w:t>
      </w:r>
      <w:r>
        <w:rPr>
          <w:lang w:eastAsia="ko-KR"/>
        </w:rPr>
        <w:t>만료에</w:t>
      </w:r>
      <w:r>
        <w:rPr>
          <w:lang w:eastAsia="ko-KR"/>
        </w:rPr>
        <w:t xml:space="preserve"> </w:t>
      </w:r>
      <w:r>
        <w:rPr>
          <w:lang w:eastAsia="ko-KR"/>
        </w:rPr>
        <w:t>따른</w:t>
      </w:r>
      <w:r>
        <w:rPr>
          <w:lang w:eastAsia="ko-KR"/>
        </w:rPr>
        <w:t xml:space="preserve"> </w:t>
      </w:r>
      <w:r>
        <w:rPr>
          <w:lang w:eastAsia="ko-KR"/>
        </w:rPr>
        <w:t>전세보증금</w:t>
      </w:r>
      <w:r>
        <w:rPr>
          <w:lang w:eastAsia="ko-KR"/>
        </w:rPr>
        <w:t xml:space="preserve"> </w:t>
      </w:r>
      <w:r>
        <w:rPr>
          <w:lang w:eastAsia="ko-KR"/>
        </w:rPr>
        <w:t>반환</w:t>
      </w:r>
      <w:r>
        <w:rPr>
          <w:lang w:eastAsia="ko-KR"/>
        </w:rPr>
        <w:t xml:space="preserve"> </w:t>
      </w:r>
      <w:r>
        <w:rPr>
          <w:lang w:eastAsia="ko-KR"/>
        </w:rPr>
        <w:t>요청의</w:t>
      </w:r>
      <w:r>
        <w:rPr>
          <w:lang w:eastAsia="ko-KR"/>
        </w:rPr>
        <w:t xml:space="preserve"> </w:t>
      </w:r>
      <w:r>
        <w:rPr>
          <w:lang w:eastAsia="ko-KR"/>
        </w:rPr>
        <w:t>건</w:t>
      </w:r>
      <w:r>
        <w:rPr>
          <w:lang w:eastAsia="ko-KR"/>
        </w:rPr>
        <w:br/>
      </w:r>
    </w:p>
    <w:p w14:paraId="759BD35A" w14:textId="77777777" w:rsidR="00C3756A" w:rsidRDefault="00732C35">
      <w:pPr>
        <w:rPr>
          <w:lang w:eastAsia="ko-KR"/>
        </w:rPr>
      </w:pPr>
      <w:r>
        <w:rPr>
          <w:lang w:eastAsia="ko-KR"/>
        </w:rPr>
        <w:t>수신인</w:t>
      </w:r>
      <w:r>
        <w:rPr>
          <w:lang w:eastAsia="ko-KR"/>
        </w:rPr>
        <w:t xml:space="preserve"> </w:t>
      </w:r>
      <w:r>
        <w:rPr>
          <w:lang w:eastAsia="ko-KR"/>
        </w:rPr>
        <w:t>귀하와</w:t>
      </w:r>
      <w:r>
        <w:rPr>
          <w:lang w:eastAsia="ko-KR"/>
        </w:rPr>
        <w:t xml:space="preserve"> </w:t>
      </w:r>
      <w:r>
        <w:rPr>
          <w:lang w:eastAsia="ko-KR"/>
        </w:rPr>
        <w:t>발신인은</w:t>
      </w:r>
      <w:r>
        <w:rPr>
          <w:lang w:eastAsia="ko-KR"/>
        </w:rPr>
        <w:t xml:space="preserve"> </w:t>
      </w:r>
      <w:r>
        <w:rPr>
          <w:lang w:eastAsia="ko-KR"/>
        </w:rPr>
        <w:t>아래와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조건으로</w:t>
      </w:r>
      <w:r>
        <w:rPr>
          <w:lang w:eastAsia="ko-KR"/>
        </w:rPr>
        <w:t xml:space="preserve"> </w:t>
      </w:r>
      <w:r>
        <w:rPr>
          <w:lang w:eastAsia="ko-KR"/>
        </w:rPr>
        <w:t>주택임대차계약</w:t>
      </w:r>
      <w:r>
        <w:rPr>
          <w:lang w:eastAsia="ko-KR"/>
        </w:rPr>
        <w:t>(</w:t>
      </w:r>
      <w:r>
        <w:rPr>
          <w:lang w:eastAsia="ko-KR"/>
        </w:rPr>
        <w:t>전세계약</w:t>
      </w:r>
      <w:r>
        <w:rPr>
          <w:lang w:eastAsia="ko-KR"/>
        </w:rPr>
        <w:t>)</w:t>
      </w:r>
      <w:r>
        <w:rPr>
          <w:lang w:eastAsia="ko-KR"/>
        </w:rPr>
        <w:t>을</w:t>
      </w:r>
      <w:r>
        <w:rPr>
          <w:lang w:eastAsia="ko-KR"/>
        </w:rPr>
        <w:t xml:space="preserve"> </w:t>
      </w:r>
      <w:r>
        <w:rPr>
          <w:lang w:eastAsia="ko-KR"/>
        </w:rPr>
        <w:t>체결하였습니다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br/>
        <w:t xml:space="preserve">1. </w:t>
      </w:r>
      <w:r>
        <w:rPr>
          <w:lang w:eastAsia="ko-KR"/>
        </w:rPr>
        <w:t>임대차</w:t>
      </w:r>
      <w:r>
        <w:rPr>
          <w:lang w:eastAsia="ko-KR"/>
        </w:rPr>
        <w:t xml:space="preserve"> </w:t>
      </w:r>
      <w:r>
        <w:rPr>
          <w:lang w:eastAsia="ko-KR"/>
        </w:rPr>
        <w:t>목적물</w:t>
      </w:r>
      <w:r>
        <w:rPr>
          <w:lang w:eastAsia="ko-KR"/>
        </w:rPr>
        <w:t xml:space="preserve">: </w:t>
      </w:r>
      <w:r>
        <w:rPr>
          <w:lang w:eastAsia="ko-KR"/>
        </w:rPr>
        <w:t>서울특별시</w:t>
      </w:r>
      <w:r>
        <w:rPr>
          <w:lang w:eastAsia="ko-KR"/>
        </w:rPr>
        <w:t xml:space="preserve"> ○○</w:t>
      </w:r>
      <w:r>
        <w:rPr>
          <w:lang w:eastAsia="ko-KR"/>
        </w:rPr>
        <w:t>구</w:t>
      </w:r>
      <w:r>
        <w:rPr>
          <w:lang w:eastAsia="ko-KR"/>
        </w:rPr>
        <w:t xml:space="preserve"> ○○</w:t>
      </w:r>
      <w:r>
        <w:rPr>
          <w:lang w:eastAsia="ko-KR"/>
        </w:rPr>
        <w:t>로</w:t>
      </w:r>
      <w:r>
        <w:rPr>
          <w:lang w:eastAsia="ko-KR"/>
        </w:rPr>
        <w:t xml:space="preserve"> 123, 201</w:t>
      </w:r>
      <w:r>
        <w:rPr>
          <w:lang w:eastAsia="ko-KR"/>
        </w:rPr>
        <w:t>호</w:t>
      </w:r>
      <w:r>
        <w:rPr>
          <w:lang w:eastAsia="ko-KR"/>
        </w:rPr>
        <w:br/>
        <w:t xml:space="preserve">2. </w:t>
      </w:r>
      <w:r>
        <w:rPr>
          <w:lang w:eastAsia="ko-KR"/>
        </w:rPr>
        <w:t>임대차</w:t>
      </w:r>
      <w:r>
        <w:rPr>
          <w:lang w:eastAsia="ko-KR"/>
        </w:rPr>
        <w:t xml:space="preserve"> </w:t>
      </w:r>
      <w:r>
        <w:rPr>
          <w:lang w:eastAsia="ko-KR"/>
        </w:rPr>
        <w:t>계약일</w:t>
      </w:r>
      <w:r>
        <w:rPr>
          <w:lang w:eastAsia="ko-KR"/>
        </w:rPr>
        <w:t>: 2023</w:t>
      </w:r>
      <w:r>
        <w:rPr>
          <w:lang w:eastAsia="ko-KR"/>
        </w:rPr>
        <w:t>년</w:t>
      </w:r>
      <w:r>
        <w:rPr>
          <w:lang w:eastAsia="ko-KR"/>
        </w:rPr>
        <w:t xml:space="preserve"> 4</w:t>
      </w:r>
      <w:r>
        <w:rPr>
          <w:lang w:eastAsia="ko-KR"/>
        </w:rPr>
        <w:t>월</w:t>
      </w:r>
      <w:r>
        <w:rPr>
          <w:lang w:eastAsia="ko-KR"/>
        </w:rPr>
        <w:t xml:space="preserve"> 25</w:t>
      </w:r>
      <w:r>
        <w:rPr>
          <w:lang w:eastAsia="ko-KR"/>
        </w:rPr>
        <w:t>일</w:t>
      </w:r>
      <w:r>
        <w:rPr>
          <w:lang w:eastAsia="ko-KR"/>
        </w:rPr>
        <w:br/>
        <w:t xml:space="preserve">3. </w:t>
      </w:r>
      <w:r>
        <w:rPr>
          <w:lang w:eastAsia="ko-KR"/>
        </w:rPr>
        <w:t>계약</w:t>
      </w:r>
      <w:r>
        <w:rPr>
          <w:lang w:eastAsia="ko-KR"/>
        </w:rPr>
        <w:t xml:space="preserve"> </w:t>
      </w:r>
      <w:r>
        <w:rPr>
          <w:lang w:eastAsia="ko-KR"/>
        </w:rPr>
        <w:t>기간</w:t>
      </w:r>
      <w:r>
        <w:rPr>
          <w:lang w:eastAsia="ko-KR"/>
        </w:rPr>
        <w:t>: 2023</w:t>
      </w:r>
      <w:r>
        <w:rPr>
          <w:lang w:eastAsia="ko-KR"/>
        </w:rPr>
        <w:t>년</w:t>
      </w:r>
      <w:r>
        <w:rPr>
          <w:lang w:eastAsia="ko-KR"/>
        </w:rPr>
        <w:t xml:space="preserve"> 5</w:t>
      </w:r>
      <w:r>
        <w:rPr>
          <w:lang w:eastAsia="ko-KR"/>
        </w:rPr>
        <w:t>월</w:t>
      </w:r>
      <w:r>
        <w:rPr>
          <w:lang w:eastAsia="ko-KR"/>
        </w:rPr>
        <w:t xml:space="preserve"> 1</w:t>
      </w:r>
      <w:r>
        <w:rPr>
          <w:lang w:eastAsia="ko-KR"/>
        </w:rPr>
        <w:t>일</w:t>
      </w:r>
      <w:r>
        <w:rPr>
          <w:lang w:eastAsia="ko-KR"/>
        </w:rPr>
        <w:t xml:space="preserve"> ~ 2025</w:t>
      </w:r>
      <w:r>
        <w:rPr>
          <w:lang w:eastAsia="ko-KR"/>
        </w:rPr>
        <w:t>년</w:t>
      </w:r>
      <w:r>
        <w:rPr>
          <w:lang w:eastAsia="ko-KR"/>
        </w:rPr>
        <w:t xml:space="preserve"> 4</w:t>
      </w:r>
      <w:r>
        <w:rPr>
          <w:lang w:eastAsia="ko-KR"/>
        </w:rPr>
        <w:t>월</w:t>
      </w:r>
      <w:r>
        <w:rPr>
          <w:lang w:eastAsia="ko-KR"/>
        </w:rPr>
        <w:t xml:space="preserve"> 30</w:t>
      </w:r>
      <w:r>
        <w:rPr>
          <w:lang w:eastAsia="ko-KR"/>
        </w:rPr>
        <w:t>일</w:t>
      </w:r>
      <w:r>
        <w:rPr>
          <w:lang w:eastAsia="ko-KR"/>
        </w:rPr>
        <w:t xml:space="preserve"> (2</w:t>
      </w:r>
      <w:r>
        <w:rPr>
          <w:lang w:eastAsia="ko-KR"/>
        </w:rPr>
        <w:t>년간</w:t>
      </w:r>
      <w:r>
        <w:rPr>
          <w:lang w:eastAsia="ko-KR"/>
        </w:rPr>
        <w:t>)</w:t>
      </w:r>
      <w:r>
        <w:rPr>
          <w:lang w:eastAsia="ko-KR"/>
        </w:rPr>
        <w:br/>
        <w:t xml:space="preserve">4. </w:t>
      </w:r>
      <w:r>
        <w:rPr>
          <w:lang w:eastAsia="ko-KR"/>
        </w:rPr>
        <w:t>전세보증금</w:t>
      </w:r>
      <w:r>
        <w:rPr>
          <w:lang w:eastAsia="ko-KR"/>
        </w:rPr>
        <w:t xml:space="preserve">: </w:t>
      </w:r>
      <w:r>
        <w:rPr>
          <w:lang w:eastAsia="ko-KR"/>
        </w:rPr>
        <w:t>일금</w:t>
      </w:r>
      <w:r>
        <w:rPr>
          <w:lang w:eastAsia="ko-KR"/>
        </w:rPr>
        <w:t xml:space="preserve"> </w:t>
      </w:r>
      <w:r>
        <w:rPr>
          <w:lang w:eastAsia="ko-KR"/>
        </w:rPr>
        <w:t>삼억</w:t>
      </w:r>
      <w:r>
        <w:rPr>
          <w:lang w:eastAsia="ko-KR"/>
        </w:rPr>
        <w:t xml:space="preserve"> </w:t>
      </w:r>
      <w:r>
        <w:rPr>
          <w:lang w:eastAsia="ko-KR"/>
        </w:rPr>
        <w:t>원정</w:t>
      </w:r>
      <w:r>
        <w:rPr>
          <w:lang w:eastAsia="ko-KR"/>
        </w:rPr>
        <w:t xml:space="preserve"> (₩300,000,000)</w:t>
      </w:r>
      <w:r>
        <w:rPr>
          <w:lang w:eastAsia="ko-KR"/>
        </w:rPr>
        <w:br/>
        <w:t xml:space="preserve">5. </w:t>
      </w:r>
      <w:r>
        <w:rPr>
          <w:lang w:eastAsia="ko-KR"/>
        </w:rPr>
        <w:t>임대인</w:t>
      </w:r>
      <w:r>
        <w:rPr>
          <w:lang w:eastAsia="ko-KR"/>
        </w:rPr>
        <w:t xml:space="preserve">: </w:t>
      </w:r>
      <w:r>
        <w:rPr>
          <w:lang w:eastAsia="ko-KR"/>
        </w:rPr>
        <w:t>김주인</w:t>
      </w:r>
      <w:r>
        <w:rPr>
          <w:lang w:eastAsia="ko-KR"/>
        </w:rPr>
        <w:t xml:space="preserve"> (</w:t>
      </w:r>
      <w:r>
        <w:rPr>
          <w:lang w:eastAsia="ko-KR"/>
        </w:rPr>
        <w:t>귀하</w:t>
      </w:r>
      <w:r>
        <w:rPr>
          <w:lang w:eastAsia="ko-KR"/>
        </w:rPr>
        <w:t>)</w:t>
      </w:r>
      <w:r>
        <w:rPr>
          <w:lang w:eastAsia="ko-KR"/>
        </w:rPr>
        <w:br/>
        <w:t xml:space="preserve">6. </w:t>
      </w:r>
      <w:r>
        <w:rPr>
          <w:lang w:eastAsia="ko-KR"/>
        </w:rPr>
        <w:t>임차인</w:t>
      </w:r>
      <w:r>
        <w:rPr>
          <w:lang w:eastAsia="ko-KR"/>
        </w:rPr>
        <w:t xml:space="preserve">: </w:t>
      </w:r>
      <w:r>
        <w:rPr>
          <w:lang w:eastAsia="ko-KR"/>
        </w:rPr>
        <w:t>홍길동</w:t>
      </w:r>
      <w:r>
        <w:rPr>
          <w:lang w:eastAsia="ko-KR"/>
        </w:rPr>
        <w:t xml:space="preserve"> (</w:t>
      </w:r>
      <w:r>
        <w:rPr>
          <w:lang w:eastAsia="ko-KR"/>
        </w:rPr>
        <w:t>발신인</w:t>
      </w:r>
      <w:r>
        <w:rPr>
          <w:lang w:eastAsia="ko-KR"/>
        </w:rPr>
        <w:t>)</w:t>
      </w:r>
      <w:r>
        <w:rPr>
          <w:lang w:eastAsia="ko-KR"/>
        </w:rPr>
        <w:br/>
      </w:r>
      <w:r>
        <w:rPr>
          <w:lang w:eastAsia="ko-KR"/>
        </w:rPr>
        <w:br/>
      </w:r>
      <w:r>
        <w:rPr>
          <w:lang w:eastAsia="ko-KR"/>
        </w:rPr>
        <w:t>본인은</w:t>
      </w:r>
      <w:r>
        <w:rPr>
          <w:lang w:eastAsia="ko-KR"/>
        </w:rPr>
        <w:t xml:space="preserve"> </w:t>
      </w:r>
      <w:r>
        <w:rPr>
          <w:lang w:eastAsia="ko-KR"/>
        </w:rPr>
        <w:t>위</w:t>
      </w:r>
      <w:r>
        <w:rPr>
          <w:lang w:eastAsia="ko-KR"/>
        </w:rPr>
        <w:t xml:space="preserve"> </w:t>
      </w:r>
      <w:r>
        <w:rPr>
          <w:lang w:eastAsia="ko-KR"/>
        </w:rPr>
        <w:t>계약에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주택에</w:t>
      </w:r>
      <w:r>
        <w:rPr>
          <w:lang w:eastAsia="ko-KR"/>
        </w:rPr>
        <w:t xml:space="preserve"> </w:t>
      </w:r>
      <w:r>
        <w:rPr>
          <w:lang w:eastAsia="ko-KR"/>
        </w:rPr>
        <w:t>거주하고</w:t>
      </w:r>
      <w:r>
        <w:rPr>
          <w:lang w:eastAsia="ko-KR"/>
        </w:rPr>
        <w:t xml:space="preserve"> </w:t>
      </w:r>
      <w:r>
        <w:rPr>
          <w:lang w:eastAsia="ko-KR"/>
        </w:rPr>
        <w:t>있으며</w:t>
      </w:r>
      <w:r>
        <w:rPr>
          <w:lang w:eastAsia="ko-KR"/>
        </w:rPr>
        <w:t xml:space="preserve">, </w:t>
      </w:r>
      <w:r>
        <w:rPr>
          <w:lang w:eastAsia="ko-KR"/>
        </w:rPr>
        <w:t>전입신고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확정일자</w:t>
      </w:r>
      <w:r>
        <w:rPr>
          <w:lang w:eastAsia="ko-KR"/>
        </w:rPr>
        <w:t xml:space="preserve"> </w:t>
      </w:r>
      <w:r>
        <w:rPr>
          <w:lang w:eastAsia="ko-KR"/>
        </w:rPr>
        <w:t>또한</w:t>
      </w:r>
      <w:r>
        <w:rPr>
          <w:lang w:eastAsia="ko-KR"/>
        </w:rPr>
        <w:t xml:space="preserve"> </w:t>
      </w:r>
      <w:r>
        <w:rPr>
          <w:lang w:eastAsia="ko-KR"/>
        </w:rPr>
        <w:t>완료하여</w:t>
      </w:r>
      <w:r>
        <w:rPr>
          <w:lang w:eastAsia="ko-KR"/>
        </w:rPr>
        <w:t xml:space="preserve"> </w:t>
      </w:r>
      <w:r>
        <w:rPr>
          <w:lang w:eastAsia="ko-KR"/>
        </w:rPr>
        <w:t>「</w:t>
      </w:r>
      <w:proofErr w:type="spellStart"/>
      <w:r>
        <w:rPr>
          <w:lang w:eastAsia="ko-KR"/>
        </w:rPr>
        <w:t>주택임대차보호법」상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보증금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우선변제권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 </w:t>
      </w:r>
      <w:r>
        <w:rPr>
          <w:lang w:eastAsia="ko-KR"/>
        </w:rPr>
        <w:t>법적</w:t>
      </w:r>
      <w:r>
        <w:rPr>
          <w:lang w:eastAsia="ko-KR"/>
        </w:rPr>
        <w:t xml:space="preserve"> </w:t>
      </w:r>
      <w:r>
        <w:rPr>
          <w:lang w:eastAsia="ko-KR"/>
        </w:rPr>
        <w:t>보호를</w:t>
      </w:r>
      <w:r>
        <w:rPr>
          <w:lang w:eastAsia="ko-KR"/>
        </w:rPr>
        <w:t xml:space="preserve"> </w:t>
      </w:r>
      <w:r>
        <w:rPr>
          <w:lang w:eastAsia="ko-KR"/>
        </w:rPr>
        <w:t>받고</w:t>
      </w:r>
      <w:r>
        <w:rPr>
          <w:lang w:eastAsia="ko-KR"/>
        </w:rPr>
        <w:t xml:space="preserve"> </w:t>
      </w:r>
      <w:r>
        <w:rPr>
          <w:lang w:eastAsia="ko-KR"/>
        </w:rPr>
        <w:t>있는</w:t>
      </w:r>
      <w:r>
        <w:rPr>
          <w:lang w:eastAsia="ko-KR"/>
        </w:rPr>
        <w:t xml:space="preserve"> </w:t>
      </w:r>
      <w:r>
        <w:rPr>
          <w:lang w:eastAsia="ko-KR"/>
        </w:rPr>
        <w:t>상태입니다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lastRenderedPageBreak/>
        <w:br/>
      </w:r>
      <w:r>
        <w:rPr>
          <w:lang w:eastAsia="ko-KR"/>
        </w:rPr>
        <w:t>현재</w:t>
      </w:r>
      <w:r>
        <w:rPr>
          <w:lang w:eastAsia="ko-KR"/>
        </w:rPr>
        <w:t xml:space="preserve"> </w:t>
      </w:r>
      <w:r>
        <w:rPr>
          <w:lang w:eastAsia="ko-KR"/>
        </w:rPr>
        <w:t>임대차</w:t>
      </w:r>
      <w:r>
        <w:rPr>
          <w:lang w:eastAsia="ko-KR"/>
        </w:rPr>
        <w:t xml:space="preserve"> </w:t>
      </w:r>
      <w:r>
        <w:rPr>
          <w:lang w:eastAsia="ko-KR"/>
        </w:rPr>
        <w:t>계약은</w:t>
      </w:r>
      <w:r>
        <w:rPr>
          <w:lang w:eastAsia="ko-KR"/>
        </w:rPr>
        <w:t xml:space="preserve"> 2025</w:t>
      </w:r>
      <w:r>
        <w:rPr>
          <w:lang w:eastAsia="ko-KR"/>
        </w:rPr>
        <w:t>년</w:t>
      </w:r>
      <w:r>
        <w:rPr>
          <w:lang w:eastAsia="ko-KR"/>
        </w:rPr>
        <w:t xml:space="preserve"> 4</w:t>
      </w:r>
      <w:r>
        <w:rPr>
          <w:lang w:eastAsia="ko-KR"/>
        </w:rPr>
        <w:t>월</w:t>
      </w:r>
      <w:r>
        <w:rPr>
          <w:lang w:eastAsia="ko-KR"/>
        </w:rPr>
        <w:t xml:space="preserve"> 30</w:t>
      </w:r>
      <w:r>
        <w:rPr>
          <w:lang w:eastAsia="ko-KR"/>
        </w:rPr>
        <w:t>일부로</w:t>
      </w:r>
      <w:r>
        <w:rPr>
          <w:lang w:eastAsia="ko-KR"/>
        </w:rPr>
        <w:t xml:space="preserve"> </w:t>
      </w:r>
      <w:r>
        <w:rPr>
          <w:lang w:eastAsia="ko-KR"/>
        </w:rPr>
        <w:t>종료될</w:t>
      </w:r>
      <w:r>
        <w:rPr>
          <w:lang w:eastAsia="ko-KR"/>
        </w:rPr>
        <w:t xml:space="preserve"> </w:t>
      </w:r>
      <w:r>
        <w:rPr>
          <w:lang w:eastAsia="ko-KR"/>
        </w:rPr>
        <w:t>예정이며</w:t>
      </w:r>
      <w:r>
        <w:rPr>
          <w:lang w:eastAsia="ko-KR"/>
        </w:rPr>
        <w:t xml:space="preserve">, </w:t>
      </w:r>
      <w:r>
        <w:rPr>
          <w:lang w:eastAsia="ko-KR"/>
        </w:rPr>
        <w:t>본인은</w:t>
      </w:r>
      <w:r>
        <w:rPr>
          <w:lang w:eastAsia="ko-KR"/>
        </w:rPr>
        <w:t xml:space="preserve"> </w:t>
      </w:r>
      <w:r>
        <w:rPr>
          <w:lang w:eastAsia="ko-KR"/>
        </w:rPr>
        <w:t>계약</w:t>
      </w:r>
      <w:r>
        <w:rPr>
          <w:lang w:eastAsia="ko-KR"/>
        </w:rPr>
        <w:t xml:space="preserve"> </w:t>
      </w:r>
      <w:r>
        <w:rPr>
          <w:lang w:eastAsia="ko-KR"/>
        </w:rPr>
        <w:t>기간</w:t>
      </w:r>
      <w:r>
        <w:rPr>
          <w:lang w:eastAsia="ko-KR"/>
        </w:rPr>
        <w:t xml:space="preserve"> </w:t>
      </w:r>
      <w:r>
        <w:rPr>
          <w:lang w:eastAsia="ko-KR"/>
        </w:rPr>
        <w:t>종료에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2025</w:t>
      </w:r>
      <w:r>
        <w:rPr>
          <w:lang w:eastAsia="ko-KR"/>
        </w:rPr>
        <w:t>년</w:t>
      </w:r>
      <w:r>
        <w:rPr>
          <w:lang w:eastAsia="ko-KR"/>
        </w:rPr>
        <w:t xml:space="preserve"> 5</w:t>
      </w:r>
      <w:r>
        <w:rPr>
          <w:lang w:eastAsia="ko-KR"/>
        </w:rPr>
        <w:t>월</w:t>
      </w:r>
      <w:r>
        <w:rPr>
          <w:lang w:eastAsia="ko-KR"/>
        </w:rPr>
        <w:t xml:space="preserve"> 1</w:t>
      </w:r>
      <w:r>
        <w:rPr>
          <w:lang w:eastAsia="ko-KR"/>
        </w:rPr>
        <w:t>일</w:t>
      </w:r>
      <w:r>
        <w:rPr>
          <w:lang w:eastAsia="ko-KR"/>
        </w:rPr>
        <w:t xml:space="preserve"> </w:t>
      </w:r>
      <w:r>
        <w:rPr>
          <w:lang w:eastAsia="ko-KR"/>
        </w:rPr>
        <w:t>자로</w:t>
      </w:r>
      <w:r>
        <w:rPr>
          <w:lang w:eastAsia="ko-KR"/>
        </w:rPr>
        <w:t xml:space="preserve"> </w:t>
      </w:r>
      <w:r>
        <w:rPr>
          <w:lang w:eastAsia="ko-KR"/>
        </w:rPr>
        <w:t>해당</w:t>
      </w:r>
      <w:r>
        <w:rPr>
          <w:lang w:eastAsia="ko-KR"/>
        </w:rPr>
        <w:t xml:space="preserve"> </w:t>
      </w:r>
      <w:r>
        <w:rPr>
          <w:lang w:eastAsia="ko-KR"/>
        </w:rPr>
        <w:t>주택에서</w:t>
      </w:r>
      <w:r>
        <w:rPr>
          <w:lang w:eastAsia="ko-KR"/>
        </w:rPr>
        <w:t xml:space="preserve"> </w:t>
      </w:r>
      <w:r>
        <w:rPr>
          <w:lang w:eastAsia="ko-KR"/>
        </w:rPr>
        <w:t>퇴거할</w:t>
      </w:r>
      <w:r>
        <w:rPr>
          <w:lang w:eastAsia="ko-KR"/>
        </w:rPr>
        <w:t xml:space="preserve"> </w:t>
      </w:r>
      <w:r>
        <w:rPr>
          <w:lang w:eastAsia="ko-KR"/>
        </w:rPr>
        <w:t>계획입니다</w:t>
      </w:r>
      <w:r>
        <w:rPr>
          <w:lang w:eastAsia="ko-KR"/>
        </w:rPr>
        <w:t xml:space="preserve">. </w:t>
      </w:r>
      <w:r>
        <w:rPr>
          <w:lang w:eastAsia="ko-KR"/>
        </w:rPr>
        <w:t>이에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본인은</w:t>
      </w:r>
      <w:r>
        <w:rPr>
          <w:lang w:eastAsia="ko-KR"/>
        </w:rPr>
        <w:t xml:space="preserve"> </w:t>
      </w:r>
      <w:r>
        <w:rPr>
          <w:lang w:eastAsia="ko-KR"/>
        </w:rPr>
        <w:t>귀하로부터</w:t>
      </w:r>
      <w:r>
        <w:rPr>
          <w:lang w:eastAsia="ko-KR"/>
        </w:rPr>
        <w:t xml:space="preserve"> </w:t>
      </w:r>
      <w:r>
        <w:rPr>
          <w:lang w:eastAsia="ko-KR"/>
        </w:rPr>
        <w:t>전세보증금</w:t>
      </w:r>
      <w:r>
        <w:rPr>
          <w:lang w:eastAsia="ko-KR"/>
        </w:rPr>
        <w:t xml:space="preserve"> </w:t>
      </w:r>
      <w:r>
        <w:rPr>
          <w:lang w:eastAsia="ko-KR"/>
        </w:rPr>
        <w:t>전액을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반환받을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권리가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br/>
      </w:r>
      <w:r>
        <w:rPr>
          <w:lang w:eastAsia="ko-KR"/>
        </w:rPr>
        <w:t>그러나</w:t>
      </w:r>
      <w:r>
        <w:rPr>
          <w:lang w:eastAsia="ko-KR"/>
        </w:rPr>
        <w:t xml:space="preserve"> </w:t>
      </w:r>
      <w:r>
        <w:rPr>
          <w:lang w:eastAsia="ko-KR"/>
        </w:rPr>
        <w:t>귀하께서는</w:t>
      </w:r>
      <w:r>
        <w:rPr>
          <w:lang w:eastAsia="ko-KR"/>
        </w:rPr>
        <w:t xml:space="preserve"> </w:t>
      </w:r>
      <w:r>
        <w:rPr>
          <w:lang w:eastAsia="ko-KR"/>
        </w:rPr>
        <w:t>구두상으로</w:t>
      </w:r>
      <w:r>
        <w:rPr>
          <w:lang w:eastAsia="ko-KR"/>
        </w:rPr>
        <w:t xml:space="preserve"> "</w:t>
      </w:r>
      <w:r>
        <w:rPr>
          <w:lang w:eastAsia="ko-KR"/>
        </w:rPr>
        <w:t>새로운</w:t>
      </w:r>
      <w:r>
        <w:rPr>
          <w:lang w:eastAsia="ko-KR"/>
        </w:rPr>
        <w:t xml:space="preserve"> </w:t>
      </w:r>
      <w:r>
        <w:rPr>
          <w:lang w:eastAsia="ko-KR"/>
        </w:rPr>
        <w:t>세입자가</w:t>
      </w:r>
      <w:r>
        <w:rPr>
          <w:lang w:eastAsia="ko-KR"/>
        </w:rPr>
        <w:t xml:space="preserve"> </w:t>
      </w:r>
      <w:r>
        <w:rPr>
          <w:lang w:eastAsia="ko-KR"/>
        </w:rPr>
        <w:t>들어오기</w:t>
      </w:r>
      <w:r>
        <w:rPr>
          <w:lang w:eastAsia="ko-KR"/>
        </w:rPr>
        <w:t xml:space="preserve"> </w:t>
      </w:r>
      <w:r>
        <w:rPr>
          <w:lang w:eastAsia="ko-KR"/>
        </w:rPr>
        <w:t>전까지는</w:t>
      </w:r>
      <w:r>
        <w:rPr>
          <w:lang w:eastAsia="ko-KR"/>
        </w:rPr>
        <w:t xml:space="preserve"> </w:t>
      </w:r>
      <w:r>
        <w:rPr>
          <w:lang w:eastAsia="ko-KR"/>
        </w:rPr>
        <w:t>보증금을</w:t>
      </w:r>
      <w:r>
        <w:rPr>
          <w:lang w:eastAsia="ko-KR"/>
        </w:rPr>
        <w:t xml:space="preserve"> </w:t>
      </w:r>
      <w:r>
        <w:rPr>
          <w:lang w:eastAsia="ko-KR"/>
        </w:rPr>
        <w:t>돌려줄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없다</w:t>
      </w:r>
      <w:r>
        <w:rPr>
          <w:lang w:eastAsia="ko-KR"/>
        </w:rPr>
        <w:t>"</w:t>
      </w:r>
      <w:r>
        <w:rPr>
          <w:lang w:eastAsia="ko-KR"/>
        </w:rPr>
        <w:t>는</w:t>
      </w:r>
      <w:r>
        <w:rPr>
          <w:lang w:eastAsia="ko-KR"/>
        </w:rPr>
        <w:t xml:space="preserve"> </w:t>
      </w:r>
      <w:r>
        <w:rPr>
          <w:lang w:eastAsia="ko-KR"/>
        </w:rPr>
        <w:t>의사를</w:t>
      </w:r>
      <w:r>
        <w:rPr>
          <w:lang w:eastAsia="ko-KR"/>
        </w:rPr>
        <w:t xml:space="preserve"> </w:t>
      </w:r>
      <w:r>
        <w:rPr>
          <w:lang w:eastAsia="ko-KR"/>
        </w:rPr>
        <w:t>밝히셨으며</w:t>
      </w:r>
      <w:r>
        <w:rPr>
          <w:lang w:eastAsia="ko-KR"/>
        </w:rPr>
        <w:t xml:space="preserve">, </w:t>
      </w:r>
      <w:r>
        <w:rPr>
          <w:lang w:eastAsia="ko-KR"/>
        </w:rPr>
        <w:t>이는</w:t>
      </w:r>
      <w:r>
        <w:rPr>
          <w:lang w:eastAsia="ko-KR"/>
        </w:rPr>
        <w:t xml:space="preserve"> </w:t>
      </w:r>
      <w:r>
        <w:rPr>
          <w:lang w:eastAsia="ko-KR"/>
        </w:rPr>
        <w:t>아래와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법령</w:t>
      </w:r>
      <w:r>
        <w:rPr>
          <w:lang w:eastAsia="ko-KR"/>
        </w:rPr>
        <w:t xml:space="preserve"> </w:t>
      </w:r>
      <w:r>
        <w:rPr>
          <w:lang w:eastAsia="ko-KR"/>
        </w:rPr>
        <w:t>위반</w:t>
      </w:r>
      <w:r>
        <w:rPr>
          <w:lang w:eastAsia="ko-KR"/>
        </w:rPr>
        <w:t xml:space="preserve"> </w:t>
      </w:r>
      <w:r>
        <w:rPr>
          <w:lang w:eastAsia="ko-KR"/>
        </w:rPr>
        <w:t>소지가</w:t>
      </w:r>
      <w:r>
        <w:rPr>
          <w:lang w:eastAsia="ko-KR"/>
        </w:rPr>
        <w:t xml:space="preserve"> </w:t>
      </w:r>
      <w:r>
        <w:rPr>
          <w:lang w:eastAsia="ko-KR"/>
        </w:rPr>
        <w:t>있습니다</w:t>
      </w:r>
      <w:r>
        <w:rPr>
          <w:lang w:eastAsia="ko-KR"/>
        </w:rPr>
        <w:t>.</w:t>
      </w:r>
    </w:p>
    <w:p w14:paraId="7608101D" w14:textId="77777777" w:rsidR="00C3756A" w:rsidRDefault="00732C35">
      <w:pPr>
        <w:pStyle w:val="21"/>
      </w:pPr>
      <w:proofErr w:type="spellStart"/>
      <w:r>
        <w:t>법적</w:t>
      </w:r>
      <w:proofErr w:type="spellEnd"/>
      <w:r>
        <w:t xml:space="preserve"> </w:t>
      </w:r>
      <w:proofErr w:type="spellStart"/>
      <w:r>
        <w:t>근거</w:t>
      </w:r>
      <w:proofErr w:type="spellEnd"/>
      <w:r>
        <w:t xml:space="preserve"> </w:t>
      </w:r>
      <w:r>
        <w:t>및</w:t>
      </w:r>
      <w:r>
        <w:t xml:space="preserve"> </w:t>
      </w:r>
      <w:proofErr w:type="spellStart"/>
      <w:r>
        <w:t>의무</w:t>
      </w:r>
      <w:proofErr w:type="spellEnd"/>
    </w:p>
    <w:p w14:paraId="2E5F2272" w14:textId="77777777" w:rsidR="00C3756A" w:rsidRDefault="00732C35">
      <w:pPr>
        <w:pStyle w:val="a0"/>
        <w:rPr>
          <w:lang w:eastAsia="ko-KR"/>
        </w:rPr>
      </w:pPr>
      <w:r>
        <w:rPr>
          <w:lang w:eastAsia="ko-KR"/>
        </w:rPr>
        <w:t>주택임대차보호법</w:t>
      </w:r>
      <w:r>
        <w:rPr>
          <w:lang w:eastAsia="ko-KR"/>
        </w:rPr>
        <w:t xml:space="preserve"> </w:t>
      </w:r>
      <w:r>
        <w:rPr>
          <w:lang w:eastAsia="ko-KR"/>
        </w:rPr>
        <w:t>제</w:t>
      </w:r>
      <w:r>
        <w:rPr>
          <w:lang w:eastAsia="ko-KR"/>
        </w:rPr>
        <w:t>3</w:t>
      </w:r>
      <w:r>
        <w:rPr>
          <w:lang w:eastAsia="ko-KR"/>
        </w:rPr>
        <w:t>조의</w:t>
      </w:r>
      <w:r>
        <w:rPr>
          <w:lang w:eastAsia="ko-KR"/>
        </w:rPr>
        <w:t>4(</w:t>
      </w:r>
      <w:r>
        <w:rPr>
          <w:lang w:eastAsia="ko-KR"/>
        </w:rPr>
        <w:t>보증금의</w:t>
      </w:r>
      <w:r>
        <w:rPr>
          <w:lang w:eastAsia="ko-KR"/>
        </w:rPr>
        <w:t xml:space="preserve"> </w:t>
      </w:r>
      <w:r>
        <w:rPr>
          <w:lang w:eastAsia="ko-KR"/>
        </w:rPr>
        <w:t>반환</w:t>
      </w:r>
      <w:r>
        <w:rPr>
          <w:lang w:eastAsia="ko-KR"/>
        </w:rPr>
        <w:t xml:space="preserve"> </w:t>
      </w:r>
      <w:r>
        <w:rPr>
          <w:lang w:eastAsia="ko-KR"/>
        </w:rPr>
        <w:t>등</w:t>
      </w:r>
      <w:r>
        <w:rPr>
          <w:lang w:eastAsia="ko-KR"/>
        </w:rPr>
        <w:t xml:space="preserve">): </w:t>
      </w:r>
      <w:r>
        <w:rPr>
          <w:lang w:eastAsia="ko-KR"/>
        </w:rPr>
        <w:t>임대차가</w:t>
      </w:r>
      <w:r>
        <w:rPr>
          <w:lang w:eastAsia="ko-KR"/>
        </w:rPr>
        <w:t xml:space="preserve"> </w:t>
      </w:r>
      <w:r>
        <w:rPr>
          <w:lang w:eastAsia="ko-KR"/>
        </w:rPr>
        <w:t>종료된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임대인은</w:t>
      </w:r>
      <w:r>
        <w:rPr>
          <w:lang w:eastAsia="ko-KR"/>
        </w:rPr>
        <w:t xml:space="preserve"> </w:t>
      </w:r>
      <w:r>
        <w:rPr>
          <w:lang w:eastAsia="ko-KR"/>
        </w:rPr>
        <w:t>임차인이</w:t>
      </w:r>
      <w:r>
        <w:rPr>
          <w:lang w:eastAsia="ko-KR"/>
        </w:rPr>
        <w:t xml:space="preserve"> </w:t>
      </w:r>
      <w:r>
        <w:rPr>
          <w:lang w:eastAsia="ko-KR"/>
        </w:rPr>
        <w:t>요구하</w:t>
      </w:r>
      <w:r>
        <w:rPr>
          <w:lang w:eastAsia="ko-KR"/>
        </w:rPr>
        <w:t>면</w:t>
      </w:r>
      <w:r>
        <w:rPr>
          <w:lang w:eastAsia="ko-KR"/>
        </w:rPr>
        <w:t xml:space="preserve"> </w:t>
      </w:r>
      <w:r>
        <w:rPr>
          <w:lang w:eastAsia="ko-KR"/>
        </w:rPr>
        <w:t>보증금을</w:t>
      </w:r>
      <w:r>
        <w:rPr>
          <w:lang w:eastAsia="ko-KR"/>
        </w:rPr>
        <w:t xml:space="preserve"> </w:t>
      </w:r>
      <w:r>
        <w:rPr>
          <w:lang w:eastAsia="ko-KR"/>
        </w:rPr>
        <w:t>반환할</w:t>
      </w:r>
      <w:r>
        <w:rPr>
          <w:lang w:eastAsia="ko-KR"/>
        </w:rPr>
        <w:t xml:space="preserve"> </w:t>
      </w:r>
      <w:r>
        <w:rPr>
          <w:lang w:eastAsia="ko-KR"/>
        </w:rPr>
        <w:t>의무가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</w:p>
    <w:p w14:paraId="12B93746" w14:textId="77777777" w:rsidR="00C3756A" w:rsidRDefault="00732C35">
      <w:pPr>
        <w:pStyle w:val="a0"/>
        <w:rPr>
          <w:lang w:eastAsia="ko-KR"/>
        </w:rPr>
      </w:pPr>
      <w:r>
        <w:rPr>
          <w:lang w:eastAsia="ko-KR"/>
        </w:rPr>
        <w:t>민법</w:t>
      </w:r>
      <w:r>
        <w:rPr>
          <w:lang w:eastAsia="ko-KR"/>
        </w:rPr>
        <w:t xml:space="preserve"> </w:t>
      </w:r>
      <w:r>
        <w:rPr>
          <w:lang w:eastAsia="ko-KR"/>
        </w:rPr>
        <w:t>제</w:t>
      </w:r>
      <w:r>
        <w:rPr>
          <w:lang w:eastAsia="ko-KR"/>
        </w:rPr>
        <w:t>618</w:t>
      </w:r>
      <w:r>
        <w:rPr>
          <w:lang w:eastAsia="ko-KR"/>
        </w:rPr>
        <w:t>조</w:t>
      </w:r>
      <w:r>
        <w:rPr>
          <w:lang w:eastAsia="ko-KR"/>
        </w:rPr>
        <w:t>(</w:t>
      </w:r>
      <w:r>
        <w:rPr>
          <w:lang w:eastAsia="ko-KR"/>
        </w:rPr>
        <w:t>임대인의</w:t>
      </w:r>
      <w:r>
        <w:rPr>
          <w:lang w:eastAsia="ko-KR"/>
        </w:rPr>
        <w:t xml:space="preserve"> </w:t>
      </w:r>
      <w:r>
        <w:rPr>
          <w:lang w:eastAsia="ko-KR"/>
        </w:rPr>
        <w:t>의무</w:t>
      </w:r>
      <w:r>
        <w:rPr>
          <w:lang w:eastAsia="ko-KR"/>
        </w:rPr>
        <w:t xml:space="preserve">): </w:t>
      </w:r>
      <w:r>
        <w:rPr>
          <w:lang w:eastAsia="ko-KR"/>
        </w:rPr>
        <w:t>임대인은</w:t>
      </w:r>
      <w:r>
        <w:rPr>
          <w:lang w:eastAsia="ko-KR"/>
        </w:rPr>
        <w:t xml:space="preserve"> </w:t>
      </w:r>
      <w:r>
        <w:rPr>
          <w:lang w:eastAsia="ko-KR"/>
        </w:rPr>
        <w:t>계약</w:t>
      </w:r>
      <w:r>
        <w:rPr>
          <w:lang w:eastAsia="ko-KR"/>
        </w:rPr>
        <w:t xml:space="preserve"> </w:t>
      </w:r>
      <w:r>
        <w:rPr>
          <w:lang w:eastAsia="ko-KR"/>
        </w:rPr>
        <w:t>종료</w:t>
      </w:r>
      <w:r>
        <w:rPr>
          <w:lang w:eastAsia="ko-KR"/>
        </w:rPr>
        <w:t xml:space="preserve"> </w:t>
      </w:r>
      <w:r>
        <w:rPr>
          <w:lang w:eastAsia="ko-KR"/>
        </w:rPr>
        <w:t>시</w:t>
      </w:r>
      <w:r>
        <w:rPr>
          <w:lang w:eastAsia="ko-KR"/>
        </w:rPr>
        <w:t xml:space="preserve"> </w:t>
      </w:r>
      <w:r>
        <w:rPr>
          <w:lang w:eastAsia="ko-KR"/>
        </w:rPr>
        <w:t>임차인으로부터</w:t>
      </w:r>
      <w:r>
        <w:rPr>
          <w:lang w:eastAsia="ko-KR"/>
        </w:rPr>
        <w:t xml:space="preserve"> </w:t>
      </w:r>
      <w:r>
        <w:rPr>
          <w:lang w:eastAsia="ko-KR"/>
        </w:rPr>
        <w:t>목적물을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반환받는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동시에</w:t>
      </w:r>
      <w:r>
        <w:rPr>
          <w:lang w:eastAsia="ko-KR"/>
        </w:rPr>
        <w:t xml:space="preserve"> </w:t>
      </w:r>
      <w:r>
        <w:rPr>
          <w:lang w:eastAsia="ko-KR"/>
        </w:rPr>
        <w:t>보증금을</w:t>
      </w:r>
      <w:r>
        <w:rPr>
          <w:lang w:eastAsia="ko-KR"/>
        </w:rPr>
        <w:t xml:space="preserve"> </w:t>
      </w:r>
      <w:r>
        <w:rPr>
          <w:lang w:eastAsia="ko-KR"/>
        </w:rPr>
        <w:t>반환할</w:t>
      </w:r>
      <w:r>
        <w:rPr>
          <w:lang w:eastAsia="ko-KR"/>
        </w:rPr>
        <w:t xml:space="preserve"> </w:t>
      </w:r>
      <w:r>
        <w:rPr>
          <w:lang w:eastAsia="ko-KR"/>
        </w:rPr>
        <w:t>의무가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</w:p>
    <w:p w14:paraId="668A3352" w14:textId="77777777" w:rsidR="00C3756A" w:rsidRDefault="00732C35">
      <w:pPr>
        <w:pStyle w:val="a0"/>
        <w:rPr>
          <w:lang w:eastAsia="ko-KR"/>
        </w:rPr>
      </w:pPr>
      <w:r>
        <w:rPr>
          <w:lang w:eastAsia="ko-KR"/>
        </w:rPr>
        <w:t>민법</w:t>
      </w:r>
      <w:r>
        <w:rPr>
          <w:lang w:eastAsia="ko-KR"/>
        </w:rPr>
        <w:t xml:space="preserve"> </w:t>
      </w:r>
      <w:r>
        <w:rPr>
          <w:lang w:eastAsia="ko-KR"/>
        </w:rPr>
        <w:t>제</w:t>
      </w:r>
      <w:r>
        <w:rPr>
          <w:lang w:eastAsia="ko-KR"/>
        </w:rPr>
        <w:t>750</w:t>
      </w:r>
      <w:r>
        <w:rPr>
          <w:lang w:eastAsia="ko-KR"/>
        </w:rPr>
        <w:t>조</w:t>
      </w:r>
      <w:r>
        <w:rPr>
          <w:lang w:eastAsia="ko-KR"/>
        </w:rPr>
        <w:t>(</w:t>
      </w:r>
      <w:r>
        <w:rPr>
          <w:lang w:eastAsia="ko-KR"/>
        </w:rPr>
        <w:t>불법행위로</w:t>
      </w:r>
      <w:r>
        <w:rPr>
          <w:lang w:eastAsia="ko-KR"/>
        </w:rPr>
        <w:t xml:space="preserve"> </w:t>
      </w:r>
      <w:r>
        <w:rPr>
          <w:lang w:eastAsia="ko-KR"/>
        </w:rPr>
        <w:t>인한</w:t>
      </w:r>
      <w:r>
        <w:rPr>
          <w:lang w:eastAsia="ko-KR"/>
        </w:rPr>
        <w:t xml:space="preserve"> </w:t>
      </w:r>
      <w:r>
        <w:rPr>
          <w:lang w:eastAsia="ko-KR"/>
        </w:rPr>
        <w:t>손해배상</w:t>
      </w:r>
      <w:r>
        <w:rPr>
          <w:lang w:eastAsia="ko-KR"/>
        </w:rPr>
        <w:t xml:space="preserve">): </w:t>
      </w:r>
      <w:r>
        <w:rPr>
          <w:lang w:eastAsia="ko-KR"/>
        </w:rPr>
        <w:t>정당한</w:t>
      </w:r>
      <w:r>
        <w:rPr>
          <w:lang w:eastAsia="ko-KR"/>
        </w:rPr>
        <w:t xml:space="preserve"> </w:t>
      </w:r>
      <w:r>
        <w:rPr>
          <w:lang w:eastAsia="ko-KR"/>
        </w:rPr>
        <w:t>반환</w:t>
      </w:r>
      <w:r>
        <w:rPr>
          <w:lang w:eastAsia="ko-KR"/>
        </w:rPr>
        <w:t xml:space="preserve"> </w:t>
      </w:r>
      <w:r>
        <w:rPr>
          <w:lang w:eastAsia="ko-KR"/>
        </w:rPr>
        <w:t>요청을</w:t>
      </w:r>
      <w:r>
        <w:rPr>
          <w:lang w:eastAsia="ko-KR"/>
        </w:rPr>
        <w:t xml:space="preserve"> </w:t>
      </w:r>
      <w:r>
        <w:rPr>
          <w:lang w:eastAsia="ko-KR"/>
        </w:rPr>
        <w:t>거부함으로써</w:t>
      </w:r>
      <w:r>
        <w:rPr>
          <w:lang w:eastAsia="ko-KR"/>
        </w:rPr>
        <w:t xml:space="preserve"> </w:t>
      </w:r>
      <w:r>
        <w:rPr>
          <w:lang w:eastAsia="ko-KR"/>
        </w:rPr>
        <w:t>임차인에게</w:t>
      </w:r>
      <w:r>
        <w:rPr>
          <w:lang w:eastAsia="ko-KR"/>
        </w:rPr>
        <w:t xml:space="preserve"> </w:t>
      </w:r>
      <w:r>
        <w:rPr>
          <w:lang w:eastAsia="ko-KR"/>
        </w:rPr>
        <w:t>손해를</w:t>
      </w:r>
      <w:r>
        <w:rPr>
          <w:lang w:eastAsia="ko-KR"/>
        </w:rPr>
        <w:t xml:space="preserve"> </w:t>
      </w:r>
      <w:r>
        <w:rPr>
          <w:lang w:eastAsia="ko-KR"/>
        </w:rPr>
        <w:t>끼친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지연손해금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손해배상</w:t>
      </w:r>
      <w:r>
        <w:rPr>
          <w:lang w:eastAsia="ko-KR"/>
        </w:rPr>
        <w:t xml:space="preserve"> </w:t>
      </w:r>
      <w:r>
        <w:rPr>
          <w:lang w:eastAsia="ko-KR"/>
        </w:rPr>
        <w:t>청구</w:t>
      </w:r>
      <w:r>
        <w:rPr>
          <w:lang w:eastAsia="ko-KR"/>
        </w:rPr>
        <w:t xml:space="preserve"> </w:t>
      </w:r>
      <w:r>
        <w:rPr>
          <w:lang w:eastAsia="ko-KR"/>
        </w:rPr>
        <w:t>대상이</w:t>
      </w:r>
      <w:r>
        <w:rPr>
          <w:lang w:eastAsia="ko-KR"/>
        </w:rPr>
        <w:t xml:space="preserve"> </w:t>
      </w:r>
      <w:r>
        <w:rPr>
          <w:lang w:eastAsia="ko-KR"/>
        </w:rPr>
        <w:t>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</w:p>
    <w:p w14:paraId="5EDFC826" w14:textId="77777777" w:rsidR="00C3756A" w:rsidRDefault="00732C35">
      <w:pPr>
        <w:pStyle w:val="a0"/>
        <w:rPr>
          <w:lang w:eastAsia="ko-KR"/>
        </w:rPr>
      </w:pPr>
      <w:r>
        <w:rPr>
          <w:lang w:eastAsia="ko-KR"/>
        </w:rPr>
        <w:t>민법</w:t>
      </w:r>
      <w:r>
        <w:rPr>
          <w:lang w:eastAsia="ko-KR"/>
        </w:rPr>
        <w:t xml:space="preserve"> </w:t>
      </w:r>
      <w:r>
        <w:rPr>
          <w:lang w:eastAsia="ko-KR"/>
        </w:rPr>
        <w:t>제</w:t>
      </w:r>
      <w:r>
        <w:rPr>
          <w:lang w:eastAsia="ko-KR"/>
        </w:rPr>
        <w:t>397</w:t>
      </w:r>
      <w:r>
        <w:rPr>
          <w:lang w:eastAsia="ko-KR"/>
        </w:rPr>
        <w:t>조</w:t>
      </w:r>
      <w:r>
        <w:rPr>
          <w:lang w:eastAsia="ko-KR"/>
        </w:rPr>
        <w:t>(</w:t>
      </w:r>
      <w:r>
        <w:rPr>
          <w:lang w:eastAsia="ko-KR"/>
        </w:rPr>
        <w:t>채무불이행에</w:t>
      </w:r>
      <w:r>
        <w:rPr>
          <w:lang w:eastAsia="ko-KR"/>
        </w:rPr>
        <w:t xml:space="preserve"> </w:t>
      </w:r>
      <w:r>
        <w:rPr>
          <w:lang w:eastAsia="ko-KR"/>
        </w:rPr>
        <w:t>대한</w:t>
      </w:r>
      <w:r>
        <w:rPr>
          <w:lang w:eastAsia="ko-KR"/>
        </w:rPr>
        <w:t xml:space="preserve"> </w:t>
      </w:r>
      <w:r>
        <w:rPr>
          <w:lang w:eastAsia="ko-KR"/>
        </w:rPr>
        <w:t>지연손해금</w:t>
      </w:r>
      <w:r>
        <w:rPr>
          <w:lang w:eastAsia="ko-KR"/>
        </w:rPr>
        <w:t xml:space="preserve">): </w:t>
      </w:r>
      <w:r>
        <w:rPr>
          <w:lang w:eastAsia="ko-KR"/>
        </w:rPr>
        <w:t>반환이</w:t>
      </w:r>
      <w:r>
        <w:rPr>
          <w:lang w:eastAsia="ko-KR"/>
        </w:rPr>
        <w:t xml:space="preserve"> </w:t>
      </w:r>
      <w:r>
        <w:rPr>
          <w:lang w:eastAsia="ko-KR"/>
        </w:rPr>
        <w:t>지연되는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법정이율</w:t>
      </w:r>
      <w:r>
        <w:rPr>
          <w:lang w:eastAsia="ko-KR"/>
        </w:rPr>
        <w:t xml:space="preserve"> </w:t>
      </w:r>
      <w:r>
        <w:rPr>
          <w:lang w:eastAsia="ko-KR"/>
        </w:rPr>
        <w:t>연</w:t>
      </w:r>
      <w:r>
        <w:rPr>
          <w:lang w:eastAsia="ko-KR"/>
        </w:rPr>
        <w:t xml:space="preserve"> 5%~12%</w:t>
      </w:r>
      <w:r>
        <w:rPr>
          <w:lang w:eastAsia="ko-KR"/>
        </w:rPr>
        <w:t>의</w:t>
      </w:r>
      <w:r>
        <w:rPr>
          <w:lang w:eastAsia="ko-KR"/>
        </w:rPr>
        <w:t xml:space="preserve"> </w:t>
      </w:r>
      <w:r>
        <w:rPr>
          <w:lang w:eastAsia="ko-KR"/>
        </w:rPr>
        <w:t>지연손해금을</w:t>
      </w:r>
      <w:r>
        <w:rPr>
          <w:lang w:eastAsia="ko-KR"/>
        </w:rPr>
        <w:t xml:space="preserve"> </w:t>
      </w:r>
      <w:r>
        <w:rPr>
          <w:lang w:eastAsia="ko-KR"/>
        </w:rPr>
        <w:t>부과할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있다</w:t>
      </w:r>
      <w:r>
        <w:rPr>
          <w:lang w:eastAsia="ko-KR"/>
        </w:rPr>
        <w:t>.</w:t>
      </w:r>
    </w:p>
    <w:p w14:paraId="4A0E4135" w14:textId="77777777" w:rsidR="00C3756A" w:rsidRDefault="00732C35">
      <w:pPr>
        <w:pStyle w:val="21"/>
        <w:rPr>
          <w:lang w:eastAsia="ko-KR"/>
        </w:rPr>
      </w:pPr>
      <w:r>
        <w:rPr>
          <w:lang w:eastAsia="ko-KR"/>
        </w:rPr>
        <w:t>반환</w:t>
      </w:r>
      <w:r>
        <w:rPr>
          <w:lang w:eastAsia="ko-KR"/>
        </w:rPr>
        <w:t xml:space="preserve"> </w:t>
      </w:r>
      <w:r>
        <w:rPr>
          <w:lang w:eastAsia="ko-KR"/>
        </w:rPr>
        <w:t>요청</w:t>
      </w:r>
      <w:r>
        <w:rPr>
          <w:lang w:eastAsia="ko-KR"/>
        </w:rPr>
        <w:t xml:space="preserve"> </w:t>
      </w:r>
      <w:r>
        <w:rPr>
          <w:lang w:eastAsia="ko-KR"/>
        </w:rPr>
        <w:t>사항</w:t>
      </w:r>
    </w:p>
    <w:p w14:paraId="1FE85B35" w14:textId="201F4E8D" w:rsidR="00C3756A" w:rsidRDefault="00732C35">
      <w:pPr>
        <w:rPr>
          <w:lang w:eastAsia="ko-KR"/>
        </w:rPr>
      </w:pPr>
      <w:r>
        <w:rPr>
          <w:lang w:eastAsia="ko-KR"/>
        </w:rPr>
        <w:br/>
      </w:r>
      <w:r>
        <w:rPr>
          <w:lang w:eastAsia="ko-KR"/>
        </w:rPr>
        <w:t>이에</w:t>
      </w:r>
      <w:r>
        <w:rPr>
          <w:lang w:eastAsia="ko-KR"/>
        </w:rPr>
        <w:t xml:space="preserve"> </w:t>
      </w:r>
      <w:r>
        <w:rPr>
          <w:lang w:eastAsia="ko-KR"/>
        </w:rPr>
        <w:t>본인은</w:t>
      </w:r>
      <w:r>
        <w:rPr>
          <w:lang w:eastAsia="ko-KR"/>
        </w:rPr>
        <w:t xml:space="preserve"> </w:t>
      </w:r>
      <w:r>
        <w:rPr>
          <w:lang w:eastAsia="ko-KR"/>
        </w:rPr>
        <w:t>다음과</w:t>
      </w:r>
      <w:r>
        <w:rPr>
          <w:lang w:eastAsia="ko-KR"/>
        </w:rPr>
        <w:t xml:space="preserve"> </w:t>
      </w:r>
      <w:r>
        <w:rPr>
          <w:lang w:eastAsia="ko-KR"/>
        </w:rPr>
        <w:t>같이</w:t>
      </w:r>
      <w:r>
        <w:rPr>
          <w:lang w:eastAsia="ko-KR"/>
        </w:rPr>
        <w:t xml:space="preserve"> </w:t>
      </w:r>
      <w:r>
        <w:rPr>
          <w:lang w:eastAsia="ko-KR"/>
        </w:rPr>
        <w:t>정식으로</w:t>
      </w:r>
      <w:r>
        <w:rPr>
          <w:lang w:eastAsia="ko-KR"/>
        </w:rPr>
        <w:t xml:space="preserve"> </w:t>
      </w:r>
      <w:r>
        <w:rPr>
          <w:lang w:eastAsia="ko-KR"/>
        </w:rPr>
        <w:t>요구합니다</w:t>
      </w:r>
      <w:r>
        <w:rPr>
          <w:lang w:eastAsia="ko-KR"/>
        </w:rPr>
        <w:t>:</w:t>
      </w:r>
      <w:r>
        <w:rPr>
          <w:lang w:eastAsia="ko-KR"/>
        </w:rPr>
        <w:br/>
      </w:r>
      <w:r>
        <w:rPr>
          <w:lang w:eastAsia="ko-KR"/>
        </w:rPr>
        <w:br/>
        <w:t xml:space="preserve">1. </w:t>
      </w:r>
      <w:r>
        <w:rPr>
          <w:lang w:eastAsia="ko-KR"/>
        </w:rPr>
        <w:t>전세보증금</w:t>
      </w:r>
      <w:r>
        <w:rPr>
          <w:lang w:eastAsia="ko-KR"/>
        </w:rPr>
        <w:t xml:space="preserve"> </w:t>
      </w:r>
      <w:r>
        <w:rPr>
          <w:lang w:eastAsia="ko-KR"/>
        </w:rPr>
        <w:t>전액</w:t>
      </w:r>
      <w:r>
        <w:rPr>
          <w:lang w:eastAsia="ko-KR"/>
        </w:rPr>
        <w:t>(₩1,00</w:t>
      </w:r>
      <w:r>
        <w:rPr>
          <w:lang w:eastAsia="ko-KR"/>
        </w:rPr>
        <w:t>0,000,000)</w:t>
      </w:r>
      <w:r>
        <w:rPr>
          <w:lang w:eastAsia="ko-KR"/>
        </w:rPr>
        <w:t>을</w:t>
      </w:r>
      <w:r>
        <w:rPr>
          <w:lang w:eastAsia="ko-KR"/>
        </w:rPr>
        <w:t xml:space="preserve"> 2025</w:t>
      </w:r>
      <w:r>
        <w:rPr>
          <w:lang w:eastAsia="ko-KR"/>
        </w:rPr>
        <w:t>년</w:t>
      </w:r>
      <w:r>
        <w:rPr>
          <w:lang w:eastAsia="ko-KR"/>
        </w:rPr>
        <w:t xml:space="preserve"> 5</w:t>
      </w:r>
      <w:r>
        <w:rPr>
          <w:lang w:eastAsia="ko-KR"/>
        </w:rPr>
        <w:t>월</w:t>
      </w:r>
      <w:r>
        <w:rPr>
          <w:lang w:eastAsia="ko-KR"/>
        </w:rPr>
        <w:t xml:space="preserve"> 1</w:t>
      </w:r>
      <w:r>
        <w:rPr>
          <w:lang w:eastAsia="ko-KR"/>
        </w:rPr>
        <w:t>일까지</w:t>
      </w:r>
      <w:r>
        <w:rPr>
          <w:lang w:eastAsia="ko-KR"/>
        </w:rPr>
        <w:t xml:space="preserve"> </w:t>
      </w:r>
      <w:r>
        <w:rPr>
          <w:lang w:eastAsia="ko-KR"/>
        </w:rPr>
        <w:t>반환하여</w:t>
      </w:r>
      <w:r>
        <w:rPr>
          <w:lang w:eastAsia="ko-KR"/>
        </w:rPr>
        <w:t xml:space="preserve"> </w:t>
      </w:r>
      <w:r>
        <w:rPr>
          <w:lang w:eastAsia="ko-KR"/>
        </w:rPr>
        <w:t>주시기</w:t>
      </w:r>
      <w:r>
        <w:rPr>
          <w:lang w:eastAsia="ko-KR"/>
        </w:rPr>
        <w:t xml:space="preserve"> </w:t>
      </w:r>
      <w:r>
        <w:rPr>
          <w:lang w:eastAsia="ko-KR"/>
        </w:rPr>
        <w:t>바랍니다</w:t>
      </w:r>
      <w:r>
        <w:rPr>
          <w:lang w:eastAsia="ko-KR"/>
        </w:rPr>
        <w:t>.</w:t>
      </w:r>
      <w:r>
        <w:rPr>
          <w:lang w:eastAsia="ko-KR"/>
        </w:rPr>
        <w:br/>
        <w:t xml:space="preserve">2. </w:t>
      </w:r>
      <w:r>
        <w:rPr>
          <w:lang w:eastAsia="ko-KR"/>
        </w:rPr>
        <w:t>반환</w:t>
      </w:r>
      <w:r>
        <w:rPr>
          <w:lang w:eastAsia="ko-KR"/>
        </w:rPr>
        <w:t xml:space="preserve"> </w:t>
      </w:r>
      <w:r>
        <w:rPr>
          <w:lang w:eastAsia="ko-KR"/>
        </w:rPr>
        <w:t>방식은</w:t>
      </w:r>
      <w:r>
        <w:rPr>
          <w:lang w:eastAsia="ko-KR"/>
        </w:rPr>
        <w:t xml:space="preserve"> </w:t>
      </w:r>
      <w:r>
        <w:rPr>
          <w:lang w:eastAsia="ko-KR"/>
        </w:rPr>
        <w:t>본인의</w:t>
      </w:r>
      <w:r>
        <w:rPr>
          <w:lang w:eastAsia="ko-KR"/>
        </w:rPr>
        <w:t xml:space="preserve"> </w:t>
      </w:r>
      <w:r>
        <w:rPr>
          <w:lang w:eastAsia="ko-KR"/>
        </w:rPr>
        <w:t>은행</w:t>
      </w:r>
      <w:r>
        <w:rPr>
          <w:lang w:eastAsia="ko-KR"/>
        </w:rPr>
        <w:t xml:space="preserve"> </w:t>
      </w:r>
      <w:r>
        <w:rPr>
          <w:lang w:eastAsia="ko-KR"/>
        </w:rPr>
        <w:t>계좌로의</w:t>
      </w:r>
      <w:r>
        <w:rPr>
          <w:lang w:eastAsia="ko-KR"/>
        </w:rPr>
        <w:t xml:space="preserve"> </w:t>
      </w:r>
      <w:r>
        <w:rPr>
          <w:lang w:eastAsia="ko-KR"/>
        </w:rPr>
        <w:t>이체를</w:t>
      </w:r>
      <w:r>
        <w:rPr>
          <w:lang w:eastAsia="ko-KR"/>
        </w:rPr>
        <w:t xml:space="preserve"> </w:t>
      </w:r>
      <w:r>
        <w:rPr>
          <w:lang w:eastAsia="ko-KR"/>
        </w:rPr>
        <w:t>원하며</w:t>
      </w:r>
      <w:r>
        <w:rPr>
          <w:lang w:eastAsia="ko-KR"/>
        </w:rPr>
        <w:t xml:space="preserve">, </w:t>
      </w:r>
      <w:r>
        <w:rPr>
          <w:lang w:eastAsia="ko-KR"/>
        </w:rPr>
        <w:t>계좌번호는</w:t>
      </w:r>
      <w:r>
        <w:rPr>
          <w:lang w:eastAsia="ko-KR"/>
        </w:rPr>
        <w:t xml:space="preserve"> </w:t>
      </w:r>
      <w:r>
        <w:rPr>
          <w:lang w:eastAsia="ko-KR"/>
        </w:rPr>
        <w:t>아래와</w:t>
      </w:r>
      <w:r>
        <w:rPr>
          <w:lang w:eastAsia="ko-KR"/>
        </w:rPr>
        <w:t xml:space="preserve"> </w:t>
      </w:r>
      <w:r>
        <w:rPr>
          <w:lang w:eastAsia="ko-KR"/>
        </w:rPr>
        <w:t>같습니다</w:t>
      </w:r>
      <w:r>
        <w:rPr>
          <w:lang w:eastAsia="ko-KR"/>
        </w:rPr>
        <w:t>.</w:t>
      </w:r>
      <w:r>
        <w:rPr>
          <w:lang w:eastAsia="ko-KR"/>
        </w:rPr>
        <w:br/>
        <w:t xml:space="preserve">   - </w:t>
      </w:r>
      <w:proofErr w:type="spellStart"/>
      <w:r>
        <w:rPr>
          <w:lang w:eastAsia="ko-KR"/>
        </w:rPr>
        <w:t>은행명</w:t>
      </w:r>
      <w:proofErr w:type="spellEnd"/>
      <w:r>
        <w:rPr>
          <w:lang w:eastAsia="ko-KR"/>
        </w:rPr>
        <w:t xml:space="preserve">: </w:t>
      </w:r>
      <w:r>
        <w:rPr>
          <w:lang w:eastAsia="ko-KR"/>
        </w:rPr>
        <w:t>국민은행</w:t>
      </w:r>
      <w:r>
        <w:rPr>
          <w:lang w:eastAsia="ko-KR"/>
        </w:rPr>
        <w:br/>
        <w:t xml:space="preserve">   - </w:t>
      </w:r>
      <w:r>
        <w:rPr>
          <w:lang w:eastAsia="ko-KR"/>
        </w:rPr>
        <w:t>계좌번호</w:t>
      </w:r>
      <w:r>
        <w:rPr>
          <w:lang w:eastAsia="ko-KR"/>
        </w:rPr>
        <w:t>: 123456-78-901234</w:t>
      </w:r>
      <w:r>
        <w:rPr>
          <w:lang w:eastAsia="ko-KR"/>
        </w:rPr>
        <w:br/>
        <w:t xml:space="preserve">   - </w:t>
      </w:r>
      <w:r>
        <w:rPr>
          <w:lang w:eastAsia="ko-KR"/>
        </w:rPr>
        <w:t>예금주</w:t>
      </w:r>
      <w:r>
        <w:rPr>
          <w:lang w:eastAsia="ko-KR"/>
        </w:rPr>
        <w:t xml:space="preserve">: </w:t>
      </w:r>
      <w:r>
        <w:rPr>
          <w:lang w:eastAsia="ko-KR"/>
        </w:rPr>
        <w:t>홍길동</w:t>
      </w:r>
      <w:r>
        <w:rPr>
          <w:lang w:eastAsia="ko-KR"/>
        </w:rPr>
        <w:br/>
        <w:t xml:space="preserve">3. </w:t>
      </w:r>
      <w:r>
        <w:rPr>
          <w:lang w:eastAsia="ko-KR"/>
        </w:rPr>
        <w:t>상기</w:t>
      </w:r>
      <w:r>
        <w:rPr>
          <w:lang w:eastAsia="ko-KR"/>
        </w:rPr>
        <w:t xml:space="preserve"> </w:t>
      </w:r>
      <w:r>
        <w:rPr>
          <w:lang w:eastAsia="ko-KR"/>
        </w:rPr>
        <w:t>기한까지</w:t>
      </w:r>
      <w:r>
        <w:rPr>
          <w:lang w:eastAsia="ko-KR"/>
        </w:rPr>
        <w:t xml:space="preserve"> </w:t>
      </w:r>
      <w:r>
        <w:rPr>
          <w:lang w:eastAsia="ko-KR"/>
        </w:rPr>
        <w:t>반환이</w:t>
      </w:r>
      <w:r>
        <w:rPr>
          <w:lang w:eastAsia="ko-KR"/>
        </w:rPr>
        <w:t xml:space="preserve"> </w:t>
      </w:r>
      <w:r>
        <w:rPr>
          <w:lang w:eastAsia="ko-KR"/>
        </w:rPr>
        <w:t>이뤄지지</w:t>
      </w:r>
      <w:r>
        <w:rPr>
          <w:lang w:eastAsia="ko-KR"/>
        </w:rPr>
        <w:t xml:space="preserve"> </w:t>
      </w:r>
      <w:r>
        <w:rPr>
          <w:lang w:eastAsia="ko-KR"/>
        </w:rPr>
        <w:t>않을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본인은</w:t>
      </w:r>
      <w:r>
        <w:rPr>
          <w:lang w:eastAsia="ko-KR"/>
        </w:rPr>
        <w:t xml:space="preserve"> </w:t>
      </w:r>
      <w:r>
        <w:rPr>
          <w:lang w:eastAsia="ko-KR"/>
        </w:rPr>
        <w:t>내용증명을</w:t>
      </w:r>
      <w:r>
        <w:rPr>
          <w:lang w:eastAsia="ko-KR"/>
        </w:rPr>
        <w:t xml:space="preserve"> </w:t>
      </w:r>
      <w:r>
        <w:rPr>
          <w:lang w:eastAsia="ko-KR"/>
        </w:rPr>
        <w:t>근거로</w:t>
      </w:r>
      <w:r>
        <w:rPr>
          <w:lang w:eastAsia="ko-KR"/>
        </w:rPr>
        <w:t xml:space="preserve"> </w:t>
      </w:r>
      <w:r>
        <w:rPr>
          <w:lang w:eastAsia="ko-KR"/>
        </w:rPr>
        <w:t>법적</w:t>
      </w:r>
      <w:r>
        <w:rPr>
          <w:lang w:eastAsia="ko-KR"/>
        </w:rPr>
        <w:t xml:space="preserve"> </w:t>
      </w:r>
      <w:r>
        <w:rPr>
          <w:lang w:eastAsia="ko-KR"/>
        </w:rPr>
        <w:t>절차를</w:t>
      </w:r>
      <w:r>
        <w:rPr>
          <w:lang w:eastAsia="ko-KR"/>
        </w:rPr>
        <w:t xml:space="preserve"> </w:t>
      </w:r>
      <w:r>
        <w:rPr>
          <w:lang w:eastAsia="ko-KR"/>
        </w:rPr>
        <w:t>개시할</w:t>
      </w:r>
      <w:r>
        <w:rPr>
          <w:lang w:eastAsia="ko-KR"/>
        </w:rPr>
        <w:t xml:space="preserve"> </w:t>
      </w:r>
      <w:r>
        <w:rPr>
          <w:lang w:eastAsia="ko-KR"/>
        </w:rPr>
        <w:t>수밖에</w:t>
      </w:r>
      <w:r>
        <w:rPr>
          <w:lang w:eastAsia="ko-KR"/>
        </w:rPr>
        <w:t xml:space="preserve"> </w:t>
      </w:r>
      <w:r>
        <w:rPr>
          <w:lang w:eastAsia="ko-KR"/>
        </w:rPr>
        <w:t>없음을</w:t>
      </w:r>
      <w:r>
        <w:rPr>
          <w:lang w:eastAsia="ko-KR"/>
        </w:rPr>
        <w:t xml:space="preserve"> </w:t>
      </w:r>
      <w:r>
        <w:rPr>
          <w:lang w:eastAsia="ko-KR"/>
        </w:rPr>
        <w:t>알려드립니</w:t>
      </w:r>
      <w:r>
        <w:rPr>
          <w:lang w:eastAsia="ko-KR"/>
        </w:rPr>
        <w:t>다</w:t>
      </w:r>
      <w:r>
        <w:rPr>
          <w:lang w:eastAsia="ko-KR"/>
        </w:rPr>
        <w:t>.</w:t>
      </w:r>
      <w:r>
        <w:rPr>
          <w:lang w:eastAsia="ko-KR"/>
        </w:rPr>
        <w:br/>
      </w:r>
    </w:p>
    <w:p w14:paraId="2FFFC8A3" w14:textId="77777777" w:rsidR="00C3756A" w:rsidRDefault="00732C35">
      <w:pPr>
        <w:pStyle w:val="21"/>
        <w:rPr>
          <w:lang w:eastAsia="ko-KR"/>
        </w:rPr>
      </w:pPr>
      <w:r>
        <w:rPr>
          <w:lang w:eastAsia="ko-KR"/>
        </w:rPr>
        <w:lastRenderedPageBreak/>
        <w:t>향후</w:t>
      </w:r>
      <w:r>
        <w:rPr>
          <w:lang w:eastAsia="ko-KR"/>
        </w:rPr>
        <w:t xml:space="preserve"> </w:t>
      </w:r>
      <w:r>
        <w:rPr>
          <w:lang w:eastAsia="ko-KR"/>
        </w:rPr>
        <w:t>법적</w:t>
      </w:r>
      <w:r>
        <w:rPr>
          <w:lang w:eastAsia="ko-KR"/>
        </w:rPr>
        <w:t xml:space="preserve"> </w:t>
      </w:r>
      <w:r>
        <w:rPr>
          <w:lang w:eastAsia="ko-KR"/>
        </w:rPr>
        <w:t>조치</w:t>
      </w:r>
      <w:r>
        <w:rPr>
          <w:lang w:eastAsia="ko-KR"/>
        </w:rPr>
        <w:t xml:space="preserve"> </w:t>
      </w:r>
      <w:r>
        <w:rPr>
          <w:lang w:eastAsia="ko-KR"/>
        </w:rPr>
        <w:t>안내</w:t>
      </w:r>
    </w:p>
    <w:p w14:paraId="02C0DA87" w14:textId="77777777" w:rsidR="00C3756A" w:rsidRDefault="00732C35">
      <w:pPr>
        <w:rPr>
          <w:lang w:eastAsia="ko-KR"/>
        </w:rPr>
      </w:pPr>
      <w:r>
        <w:rPr>
          <w:lang w:eastAsia="ko-KR"/>
        </w:rPr>
        <w:br/>
      </w:r>
      <w:r>
        <w:rPr>
          <w:lang w:eastAsia="ko-KR"/>
        </w:rPr>
        <w:t>보증금</w:t>
      </w:r>
      <w:r>
        <w:rPr>
          <w:lang w:eastAsia="ko-KR"/>
        </w:rPr>
        <w:t xml:space="preserve"> </w:t>
      </w:r>
      <w:r>
        <w:rPr>
          <w:lang w:eastAsia="ko-KR"/>
        </w:rPr>
        <w:t>반환이</w:t>
      </w:r>
      <w:r>
        <w:rPr>
          <w:lang w:eastAsia="ko-KR"/>
        </w:rPr>
        <w:t xml:space="preserve"> </w:t>
      </w:r>
      <w:r>
        <w:rPr>
          <w:lang w:eastAsia="ko-KR"/>
        </w:rPr>
        <w:t>이뤄지지</w:t>
      </w:r>
      <w:r>
        <w:rPr>
          <w:lang w:eastAsia="ko-KR"/>
        </w:rPr>
        <w:t xml:space="preserve"> </w:t>
      </w:r>
      <w:r>
        <w:rPr>
          <w:lang w:eastAsia="ko-KR"/>
        </w:rPr>
        <w:t>않을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본인은</w:t>
      </w:r>
      <w:r>
        <w:rPr>
          <w:lang w:eastAsia="ko-KR"/>
        </w:rPr>
        <w:t xml:space="preserve"> </w:t>
      </w:r>
      <w:r>
        <w:rPr>
          <w:lang w:eastAsia="ko-KR"/>
        </w:rPr>
        <w:t>다음과</w:t>
      </w:r>
      <w:r>
        <w:rPr>
          <w:lang w:eastAsia="ko-KR"/>
        </w:rPr>
        <w:t xml:space="preserve"> </w:t>
      </w:r>
      <w:r>
        <w:rPr>
          <w:lang w:eastAsia="ko-KR"/>
        </w:rPr>
        <w:t>같은</w:t>
      </w:r>
      <w:r>
        <w:rPr>
          <w:lang w:eastAsia="ko-KR"/>
        </w:rPr>
        <w:t xml:space="preserve"> </w:t>
      </w:r>
      <w:r>
        <w:rPr>
          <w:lang w:eastAsia="ko-KR"/>
        </w:rPr>
        <w:t>법적</w:t>
      </w:r>
      <w:r>
        <w:rPr>
          <w:lang w:eastAsia="ko-KR"/>
        </w:rPr>
        <w:t xml:space="preserve"> </w:t>
      </w:r>
      <w:r>
        <w:rPr>
          <w:lang w:eastAsia="ko-KR"/>
        </w:rPr>
        <w:t>절차를</w:t>
      </w:r>
      <w:r>
        <w:rPr>
          <w:lang w:eastAsia="ko-KR"/>
        </w:rPr>
        <w:t xml:space="preserve"> </w:t>
      </w:r>
      <w:r>
        <w:rPr>
          <w:lang w:eastAsia="ko-KR"/>
        </w:rPr>
        <w:t>순차적으로</w:t>
      </w:r>
      <w:r>
        <w:rPr>
          <w:lang w:eastAsia="ko-KR"/>
        </w:rPr>
        <w:t xml:space="preserve"> </w:t>
      </w:r>
      <w:r>
        <w:rPr>
          <w:lang w:eastAsia="ko-KR"/>
        </w:rPr>
        <w:t>진행할</w:t>
      </w:r>
      <w:r>
        <w:rPr>
          <w:lang w:eastAsia="ko-KR"/>
        </w:rPr>
        <w:t xml:space="preserve"> </w:t>
      </w:r>
      <w:r>
        <w:rPr>
          <w:lang w:eastAsia="ko-KR"/>
        </w:rPr>
        <w:t>예정임을</w:t>
      </w:r>
      <w:r>
        <w:rPr>
          <w:lang w:eastAsia="ko-KR"/>
        </w:rPr>
        <w:t xml:space="preserve"> </w:t>
      </w:r>
      <w:r>
        <w:rPr>
          <w:lang w:eastAsia="ko-KR"/>
        </w:rPr>
        <w:t>사전</w:t>
      </w:r>
      <w:r>
        <w:rPr>
          <w:lang w:eastAsia="ko-KR"/>
        </w:rPr>
        <w:t xml:space="preserve"> </w:t>
      </w:r>
      <w:r>
        <w:rPr>
          <w:lang w:eastAsia="ko-KR"/>
        </w:rPr>
        <w:t>통보합니다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br/>
        <w:t xml:space="preserve">- </w:t>
      </w:r>
      <w:r>
        <w:rPr>
          <w:lang w:eastAsia="ko-KR"/>
        </w:rPr>
        <w:t>임차권등기명령</w:t>
      </w:r>
      <w:r>
        <w:rPr>
          <w:lang w:eastAsia="ko-KR"/>
        </w:rPr>
        <w:t xml:space="preserve"> </w:t>
      </w:r>
      <w:r>
        <w:rPr>
          <w:lang w:eastAsia="ko-KR"/>
        </w:rPr>
        <w:t>신청</w:t>
      </w:r>
      <w:r>
        <w:rPr>
          <w:lang w:eastAsia="ko-KR"/>
        </w:rPr>
        <w:br/>
        <w:t xml:space="preserve">- </w:t>
      </w:r>
      <w:r>
        <w:rPr>
          <w:lang w:eastAsia="ko-KR"/>
        </w:rPr>
        <w:t>전세보증금</w:t>
      </w:r>
      <w:r>
        <w:rPr>
          <w:lang w:eastAsia="ko-KR"/>
        </w:rPr>
        <w:t xml:space="preserve"> </w:t>
      </w:r>
      <w:r>
        <w:rPr>
          <w:lang w:eastAsia="ko-KR"/>
        </w:rPr>
        <w:t>반환청구</w:t>
      </w:r>
      <w:r>
        <w:rPr>
          <w:lang w:eastAsia="ko-KR"/>
        </w:rPr>
        <w:t xml:space="preserve"> </w:t>
      </w:r>
      <w:r>
        <w:rPr>
          <w:lang w:eastAsia="ko-KR"/>
        </w:rPr>
        <w:t>소송</w:t>
      </w:r>
      <w:r>
        <w:rPr>
          <w:lang w:eastAsia="ko-KR"/>
        </w:rPr>
        <w:t xml:space="preserve"> </w:t>
      </w:r>
      <w:r>
        <w:rPr>
          <w:lang w:eastAsia="ko-KR"/>
        </w:rPr>
        <w:t>제기</w:t>
      </w:r>
      <w:r>
        <w:rPr>
          <w:lang w:eastAsia="ko-KR"/>
        </w:rPr>
        <w:br/>
        <w:t xml:space="preserve">- </w:t>
      </w:r>
      <w:r>
        <w:rPr>
          <w:lang w:eastAsia="ko-KR"/>
        </w:rPr>
        <w:t>지연손해금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소송</w:t>
      </w:r>
      <w:r>
        <w:rPr>
          <w:lang w:eastAsia="ko-KR"/>
        </w:rPr>
        <w:t xml:space="preserve"> </w:t>
      </w:r>
      <w:r>
        <w:rPr>
          <w:lang w:eastAsia="ko-KR"/>
        </w:rPr>
        <w:t>비용</w:t>
      </w:r>
      <w:r>
        <w:rPr>
          <w:lang w:eastAsia="ko-KR"/>
        </w:rPr>
        <w:t xml:space="preserve"> </w:t>
      </w:r>
      <w:r>
        <w:rPr>
          <w:lang w:eastAsia="ko-KR"/>
        </w:rPr>
        <w:t>청구</w:t>
      </w:r>
      <w:r>
        <w:rPr>
          <w:lang w:eastAsia="ko-KR"/>
        </w:rPr>
        <w:br/>
      </w:r>
    </w:p>
    <w:p w14:paraId="3B8C2132" w14:textId="77777777" w:rsidR="00C3756A" w:rsidRDefault="00732C35">
      <w:pPr>
        <w:pStyle w:val="21"/>
        <w:rPr>
          <w:lang w:eastAsia="ko-KR"/>
        </w:rPr>
      </w:pPr>
      <w:r>
        <w:rPr>
          <w:lang w:eastAsia="ko-KR"/>
        </w:rPr>
        <w:t>마무리</w:t>
      </w:r>
    </w:p>
    <w:p w14:paraId="09E23ED5" w14:textId="77777777" w:rsidR="00C3756A" w:rsidRDefault="00732C35">
      <w:pPr>
        <w:rPr>
          <w:lang w:eastAsia="ko-KR"/>
        </w:rPr>
      </w:pPr>
      <w:r>
        <w:rPr>
          <w:lang w:eastAsia="ko-KR"/>
        </w:rPr>
        <w:br/>
      </w:r>
      <w:r>
        <w:rPr>
          <w:lang w:eastAsia="ko-KR"/>
        </w:rPr>
        <w:t>귀하께서는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임대인으로서의</w:t>
      </w:r>
      <w:proofErr w:type="spellEnd"/>
      <w:r>
        <w:rPr>
          <w:lang w:eastAsia="ko-KR"/>
        </w:rPr>
        <w:t xml:space="preserve"> </w:t>
      </w:r>
      <w:r>
        <w:rPr>
          <w:lang w:eastAsia="ko-KR"/>
        </w:rPr>
        <w:t>의무를</w:t>
      </w:r>
      <w:r>
        <w:rPr>
          <w:lang w:eastAsia="ko-KR"/>
        </w:rPr>
        <w:t xml:space="preserve"> </w:t>
      </w:r>
      <w:r>
        <w:rPr>
          <w:lang w:eastAsia="ko-KR"/>
        </w:rPr>
        <w:t>이행해</w:t>
      </w:r>
      <w:r>
        <w:rPr>
          <w:lang w:eastAsia="ko-KR"/>
        </w:rPr>
        <w:t xml:space="preserve"> </w:t>
      </w:r>
      <w:r>
        <w:rPr>
          <w:lang w:eastAsia="ko-KR"/>
        </w:rPr>
        <w:t>주시기</w:t>
      </w:r>
      <w:r>
        <w:rPr>
          <w:lang w:eastAsia="ko-KR"/>
        </w:rPr>
        <w:t xml:space="preserve"> </w:t>
      </w:r>
      <w:r>
        <w:rPr>
          <w:lang w:eastAsia="ko-KR"/>
        </w:rPr>
        <w:t>바라며</w:t>
      </w:r>
      <w:r>
        <w:rPr>
          <w:lang w:eastAsia="ko-KR"/>
        </w:rPr>
        <w:t xml:space="preserve">, </w:t>
      </w: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요청은</w:t>
      </w:r>
      <w:r>
        <w:rPr>
          <w:lang w:eastAsia="ko-KR"/>
        </w:rPr>
        <w:t xml:space="preserve"> </w:t>
      </w:r>
      <w:r>
        <w:rPr>
          <w:lang w:eastAsia="ko-KR"/>
        </w:rPr>
        <w:t>민사소송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법률상</w:t>
      </w:r>
      <w:r>
        <w:rPr>
          <w:lang w:eastAsia="ko-KR"/>
        </w:rPr>
        <w:t xml:space="preserve"> </w:t>
      </w:r>
      <w:r>
        <w:rPr>
          <w:lang w:eastAsia="ko-KR"/>
        </w:rPr>
        <w:t>절차의</w:t>
      </w:r>
      <w:r>
        <w:rPr>
          <w:lang w:eastAsia="ko-KR"/>
        </w:rPr>
        <w:t xml:space="preserve"> </w:t>
      </w:r>
      <w:r>
        <w:rPr>
          <w:lang w:eastAsia="ko-KR"/>
        </w:rPr>
        <w:t>시작점으로</w:t>
      </w:r>
      <w:r>
        <w:rPr>
          <w:lang w:eastAsia="ko-KR"/>
        </w:rPr>
        <w:t xml:space="preserve"> </w:t>
      </w:r>
      <w:r>
        <w:rPr>
          <w:lang w:eastAsia="ko-KR"/>
        </w:rPr>
        <w:t>활용될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있음을</w:t>
      </w:r>
      <w:r>
        <w:rPr>
          <w:lang w:eastAsia="ko-KR"/>
        </w:rPr>
        <w:t xml:space="preserve"> </w:t>
      </w:r>
      <w:r>
        <w:rPr>
          <w:lang w:eastAsia="ko-KR"/>
        </w:rPr>
        <w:t>명확히</w:t>
      </w:r>
      <w:r>
        <w:rPr>
          <w:lang w:eastAsia="ko-KR"/>
        </w:rPr>
        <w:t xml:space="preserve"> </w:t>
      </w:r>
      <w:r>
        <w:rPr>
          <w:lang w:eastAsia="ko-KR"/>
        </w:rPr>
        <w:t>알려드립니다</w:t>
      </w:r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br/>
      </w:r>
      <w:r>
        <w:rPr>
          <w:lang w:eastAsia="ko-KR"/>
        </w:rPr>
        <w:t>이에</w:t>
      </w:r>
      <w:r>
        <w:rPr>
          <w:lang w:eastAsia="ko-KR"/>
        </w:rPr>
        <w:t xml:space="preserve"> </w:t>
      </w:r>
      <w:r>
        <w:rPr>
          <w:lang w:eastAsia="ko-KR"/>
        </w:rPr>
        <w:t>따라</w:t>
      </w:r>
      <w:r>
        <w:rPr>
          <w:lang w:eastAsia="ko-KR"/>
        </w:rPr>
        <w:t xml:space="preserve"> </w:t>
      </w:r>
      <w:r>
        <w:rPr>
          <w:lang w:eastAsia="ko-KR"/>
        </w:rPr>
        <w:t>본</w:t>
      </w:r>
      <w:r>
        <w:rPr>
          <w:lang w:eastAsia="ko-KR"/>
        </w:rPr>
        <w:t xml:space="preserve"> </w:t>
      </w:r>
      <w:r>
        <w:rPr>
          <w:lang w:eastAsia="ko-KR"/>
        </w:rPr>
        <w:t>내용증명은</w:t>
      </w:r>
      <w:r>
        <w:rPr>
          <w:lang w:eastAsia="ko-KR"/>
        </w:rPr>
        <w:t xml:space="preserve"> </w:t>
      </w:r>
      <w:r>
        <w:rPr>
          <w:lang w:eastAsia="ko-KR"/>
        </w:rPr>
        <w:t>귀하에게</w:t>
      </w:r>
      <w:r>
        <w:rPr>
          <w:lang w:eastAsia="ko-KR"/>
        </w:rPr>
        <w:t xml:space="preserve"> </w:t>
      </w:r>
      <w:r>
        <w:rPr>
          <w:lang w:eastAsia="ko-KR"/>
        </w:rPr>
        <w:t>법적</w:t>
      </w:r>
      <w:r>
        <w:rPr>
          <w:lang w:eastAsia="ko-KR"/>
        </w:rPr>
        <w:t xml:space="preserve"> </w:t>
      </w:r>
      <w:r>
        <w:rPr>
          <w:lang w:eastAsia="ko-KR"/>
        </w:rPr>
        <w:t>책임의</w:t>
      </w:r>
      <w:r>
        <w:rPr>
          <w:lang w:eastAsia="ko-KR"/>
        </w:rPr>
        <w:t xml:space="preserve"> </w:t>
      </w:r>
      <w:r>
        <w:rPr>
          <w:lang w:eastAsia="ko-KR"/>
        </w:rPr>
        <w:t>발생</w:t>
      </w:r>
      <w:r>
        <w:rPr>
          <w:lang w:eastAsia="ko-KR"/>
        </w:rPr>
        <w:t xml:space="preserve"> </w:t>
      </w:r>
      <w:r>
        <w:rPr>
          <w:lang w:eastAsia="ko-KR"/>
        </w:rPr>
        <w:t>가능성을</w:t>
      </w:r>
      <w:r>
        <w:rPr>
          <w:lang w:eastAsia="ko-KR"/>
        </w:rPr>
        <w:t xml:space="preserve"> </w:t>
      </w:r>
      <w:r>
        <w:rPr>
          <w:lang w:eastAsia="ko-KR"/>
        </w:rPr>
        <w:t>통지하</w:t>
      </w:r>
      <w:r>
        <w:rPr>
          <w:lang w:eastAsia="ko-KR"/>
        </w:rPr>
        <w:t>는</w:t>
      </w:r>
      <w:r>
        <w:rPr>
          <w:lang w:eastAsia="ko-KR"/>
        </w:rPr>
        <w:t xml:space="preserve"> </w:t>
      </w:r>
      <w:r>
        <w:rPr>
          <w:lang w:eastAsia="ko-KR"/>
        </w:rPr>
        <w:t>바이며</w:t>
      </w:r>
      <w:r>
        <w:rPr>
          <w:lang w:eastAsia="ko-KR"/>
        </w:rPr>
        <w:t xml:space="preserve">, </w:t>
      </w:r>
      <w:r>
        <w:rPr>
          <w:lang w:eastAsia="ko-KR"/>
        </w:rPr>
        <w:t>더</w:t>
      </w:r>
      <w:r>
        <w:rPr>
          <w:lang w:eastAsia="ko-KR"/>
        </w:rPr>
        <w:t xml:space="preserve"> </w:t>
      </w:r>
      <w:r>
        <w:rPr>
          <w:lang w:eastAsia="ko-KR"/>
        </w:rPr>
        <w:t>이상의</w:t>
      </w:r>
      <w:r>
        <w:rPr>
          <w:lang w:eastAsia="ko-KR"/>
        </w:rPr>
        <w:t xml:space="preserve"> </w:t>
      </w:r>
      <w:r>
        <w:rPr>
          <w:lang w:eastAsia="ko-KR"/>
        </w:rPr>
        <w:t>분쟁</w:t>
      </w:r>
      <w:r>
        <w:rPr>
          <w:lang w:eastAsia="ko-KR"/>
        </w:rPr>
        <w:t xml:space="preserve"> </w:t>
      </w:r>
      <w:r>
        <w:rPr>
          <w:lang w:eastAsia="ko-KR"/>
        </w:rPr>
        <w:t>없이</w:t>
      </w:r>
      <w:r>
        <w:rPr>
          <w:lang w:eastAsia="ko-KR"/>
        </w:rPr>
        <w:t xml:space="preserve"> </w:t>
      </w:r>
      <w:r>
        <w:rPr>
          <w:lang w:eastAsia="ko-KR"/>
        </w:rPr>
        <w:t>원만하게</w:t>
      </w:r>
      <w:r>
        <w:rPr>
          <w:lang w:eastAsia="ko-KR"/>
        </w:rPr>
        <w:t xml:space="preserve"> </w:t>
      </w:r>
      <w:r>
        <w:rPr>
          <w:lang w:eastAsia="ko-KR"/>
        </w:rPr>
        <w:t>보증금이</w:t>
      </w:r>
      <w:r>
        <w:rPr>
          <w:lang w:eastAsia="ko-KR"/>
        </w:rPr>
        <w:t xml:space="preserve"> </w:t>
      </w:r>
      <w:r>
        <w:rPr>
          <w:lang w:eastAsia="ko-KR"/>
        </w:rPr>
        <w:t>반환될</w:t>
      </w:r>
      <w:r>
        <w:rPr>
          <w:lang w:eastAsia="ko-KR"/>
        </w:rPr>
        <w:t xml:space="preserve"> </w:t>
      </w:r>
      <w:r>
        <w:rPr>
          <w:lang w:eastAsia="ko-KR"/>
        </w:rPr>
        <w:t>수</w:t>
      </w:r>
      <w:r>
        <w:rPr>
          <w:lang w:eastAsia="ko-KR"/>
        </w:rPr>
        <w:t xml:space="preserve"> </w:t>
      </w:r>
      <w:r>
        <w:rPr>
          <w:lang w:eastAsia="ko-KR"/>
        </w:rPr>
        <w:t>있도록</w:t>
      </w:r>
      <w:r>
        <w:rPr>
          <w:lang w:eastAsia="ko-KR"/>
        </w:rPr>
        <w:t xml:space="preserve"> </w:t>
      </w:r>
      <w:r>
        <w:rPr>
          <w:lang w:eastAsia="ko-KR"/>
        </w:rPr>
        <w:t>조속한</w:t>
      </w:r>
      <w:r>
        <w:rPr>
          <w:lang w:eastAsia="ko-KR"/>
        </w:rPr>
        <w:t xml:space="preserve"> </w:t>
      </w:r>
      <w:r>
        <w:rPr>
          <w:lang w:eastAsia="ko-KR"/>
        </w:rPr>
        <w:t>조치를</w:t>
      </w:r>
      <w:r>
        <w:rPr>
          <w:lang w:eastAsia="ko-KR"/>
        </w:rPr>
        <w:t xml:space="preserve"> </w:t>
      </w:r>
      <w:proofErr w:type="spellStart"/>
      <w:r>
        <w:rPr>
          <w:lang w:eastAsia="ko-KR"/>
        </w:rPr>
        <w:t>요청드립니다</w:t>
      </w:r>
      <w:proofErr w:type="spellEnd"/>
      <w:r>
        <w:rPr>
          <w:lang w:eastAsia="ko-KR"/>
        </w:rPr>
        <w:t>.</w:t>
      </w:r>
      <w:r>
        <w:rPr>
          <w:lang w:eastAsia="ko-KR"/>
        </w:rPr>
        <w:br/>
      </w:r>
      <w:r>
        <w:rPr>
          <w:lang w:eastAsia="ko-KR"/>
        </w:rPr>
        <w:br/>
      </w:r>
      <w:r>
        <w:rPr>
          <w:lang w:eastAsia="ko-KR"/>
        </w:rPr>
        <w:t>기한</w:t>
      </w:r>
      <w:r>
        <w:rPr>
          <w:lang w:eastAsia="ko-KR"/>
        </w:rPr>
        <w:t xml:space="preserve"> </w:t>
      </w:r>
      <w:r>
        <w:rPr>
          <w:lang w:eastAsia="ko-KR"/>
        </w:rPr>
        <w:t>내에</w:t>
      </w:r>
      <w:r>
        <w:rPr>
          <w:lang w:eastAsia="ko-KR"/>
        </w:rPr>
        <w:t xml:space="preserve"> </w:t>
      </w:r>
      <w:r>
        <w:rPr>
          <w:lang w:eastAsia="ko-KR"/>
        </w:rPr>
        <w:t>보증금이</w:t>
      </w:r>
      <w:r>
        <w:rPr>
          <w:lang w:eastAsia="ko-KR"/>
        </w:rPr>
        <w:t xml:space="preserve"> </w:t>
      </w:r>
      <w:r>
        <w:rPr>
          <w:lang w:eastAsia="ko-KR"/>
        </w:rPr>
        <w:t>반환되지</w:t>
      </w:r>
      <w:r>
        <w:rPr>
          <w:lang w:eastAsia="ko-KR"/>
        </w:rPr>
        <w:t xml:space="preserve"> </w:t>
      </w:r>
      <w:r>
        <w:rPr>
          <w:lang w:eastAsia="ko-KR"/>
        </w:rPr>
        <w:t>않을</w:t>
      </w:r>
      <w:r>
        <w:rPr>
          <w:lang w:eastAsia="ko-KR"/>
        </w:rPr>
        <w:t xml:space="preserve"> </w:t>
      </w:r>
      <w:r>
        <w:rPr>
          <w:lang w:eastAsia="ko-KR"/>
        </w:rPr>
        <w:t>경우</w:t>
      </w:r>
      <w:r>
        <w:rPr>
          <w:lang w:eastAsia="ko-KR"/>
        </w:rPr>
        <w:t xml:space="preserve">, </w:t>
      </w:r>
      <w:r>
        <w:rPr>
          <w:lang w:eastAsia="ko-KR"/>
        </w:rPr>
        <w:t>본인은</w:t>
      </w:r>
      <w:r>
        <w:rPr>
          <w:lang w:eastAsia="ko-KR"/>
        </w:rPr>
        <w:t xml:space="preserve"> </w:t>
      </w:r>
      <w:r>
        <w:rPr>
          <w:lang w:eastAsia="ko-KR"/>
        </w:rPr>
        <w:t>위에</w:t>
      </w:r>
      <w:r>
        <w:rPr>
          <w:lang w:eastAsia="ko-KR"/>
        </w:rPr>
        <w:t xml:space="preserve"> </w:t>
      </w:r>
      <w:r>
        <w:rPr>
          <w:lang w:eastAsia="ko-KR"/>
        </w:rPr>
        <w:t>명시된</w:t>
      </w:r>
      <w:r>
        <w:rPr>
          <w:lang w:eastAsia="ko-KR"/>
        </w:rPr>
        <w:t xml:space="preserve"> </w:t>
      </w:r>
      <w:r>
        <w:rPr>
          <w:lang w:eastAsia="ko-KR"/>
        </w:rPr>
        <w:t>바와</w:t>
      </w:r>
      <w:r>
        <w:rPr>
          <w:lang w:eastAsia="ko-KR"/>
        </w:rPr>
        <w:t xml:space="preserve"> </w:t>
      </w:r>
      <w:r>
        <w:rPr>
          <w:lang w:eastAsia="ko-KR"/>
        </w:rPr>
        <w:t>같이</w:t>
      </w:r>
      <w:r>
        <w:rPr>
          <w:lang w:eastAsia="ko-KR"/>
        </w:rPr>
        <w:t xml:space="preserve"> </w:t>
      </w:r>
      <w:r>
        <w:rPr>
          <w:lang w:eastAsia="ko-KR"/>
        </w:rPr>
        <w:t>즉시</w:t>
      </w:r>
      <w:r>
        <w:rPr>
          <w:lang w:eastAsia="ko-KR"/>
        </w:rPr>
        <w:t xml:space="preserve"> </w:t>
      </w:r>
      <w:r>
        <w:rPr>
          <w:lang w:eastAsia="ko-KR"/>
        </w:rPr>
        <w:t>임차권등기명령</w:t>
      </w:r>
      <w:r>
        <w:rPr>
          <w:lang w:eastAsia="ko-KR"/>
        </w:rPr>
        <w:t xml:space="preserve"> </w:t>
      </w:r>
      <w:r>
        <w:rPr>
          <w:lang w:eastAsia="ko-KR"/>
        </w:rPr>
        <w:t>및</w:t>
      </w:r>
      <w:r>
        <w:rPr>
          <w:lang w:eastAsia="ko-KR"/>
        </w:rPr>
        <w:t xml:space="preserve"> </w:t>
      </w:r>
      <w:r>
        <w:rPr>
          <w:lang w:eastAsia="ko-KR"/>
        </w:rPr>
        <w:t>보증금</w:t>
      </w:r>
      <w:r>
        <w:rPr>
          <w:lang w:eastAsia="ko-KR"/>
        </w:rPr>
        <w:t xml:space="preserve"> </w:t>
      </w:r>
      <w:r>
        <w:rPr>
          <w:lang w:eastAsia="ko-KR"/>
        </w:rPr>
        <w:t>반환청구</w:t>
      </w:r>
      <w:r>
        <w:rPr>
          <w:lang w:eastAsia="ko-KR"/>
        </w:rPr>
        <w:t xml:space="preserve"> </w:t>
      </w:r>
      <w:r>
        <w:rPr>
          <w:lang w:eastAsia="ko-KR"/>
        </w:rPr>
        <w:t>소송</w:t>
      </w:r>
      <w:r>
        <w:rPr>
          <w:lang w:eastAsia="ko-KR"/>
        </w:rPr>
        <w:t xml:space="preserve"> </w:t>
      </w:r>
      <w:r>
        <w:rPr>
          <w:lang w:eastAsia="ko-KR"/>
        </w:rPr>
        <w:t>절차를</w:t>
      </w:r>
      <w:r>
        <w:rPr>
          <w:lang w:eastAsia="ko-KR"/>
        </w:rPr>
        <w:t xml:space="preserve"> </w:t>
      </w:r>
      <w:r>
        <w:rPr>
          <w:lang w:eastAsia="ko-KR"/>
        </w:rPr>
        <w:t>진행할</w:t>
      </w:r>
      <w:r>
        <w:rPr>
          <w:lang w:eastAsia="ko-KR"/>
        </w:rPr>
        <w:t xml:space="preserve"> </w:t>
      </w:r>
      <w:r>
        <w:rPr>
          <w:lang w:eastAsia="ko-KR"/>
        </w:rPr>
        <w:t>것입니다</w:t>
      </w:r>
      <w:r>
        <w:rPr>
          <w:lang w:eastAsia="ko-KR"/>
        </w:rPr>
        <w:t>.</w:t>
      </w:r>
      <w:r>
        <w:rPr>
          <w:lang w:eastAsia="ko-KR"/>
        </w:rPr>
        <w:br/>
      </w:r>
    </w:p>
    <w:p w14:paraId="47911652" w14:textId="77777777" w:rsidR="00C3756A" w:rsidRDefault="00732C35">
      <w:pPr>
        <w:rPr>
          <w:lang w:eastAsia="ko-KR"/>
        </w:rPr>
      </w:pPr>
      <w:r>
        <w:rPr>
          <w:lang w:eastAsia="ko-KR"/>
        </w:rPr>
        <w:br/>
        <w:t>2025</w:t>
      </w:r>
      <w:r>
        <w:rPr>
          <w:lang w:eastAsia="ko-KR"/>
        </w:rPr>
        <w:t>년</w:t>
      </w:r>
      <w:r>
        <w:rPr>
          <w:lang w:eastAsia="ko-KR"/>
        </w:rPr>
        <w:t xml:space="preserve"> 4</w:t>
      </w:r>
      <w:r>
        <w:rPr>
          <w:lang w:eastAsia="ko-KR"/>
        </w:rPr>
        <w:t>월</w:t>
      </w:r>
      <w:r>
        <w:rPr>
          <w:lang w:eastAsia="ko-KR"/>
        </w:rPr>
        <w:t xml:space="preserve"> 5</w:t>
      </w:r>
      <w:r>
        <w:rPr>
          <w:lang w:eastAsia="ko-KR"/>
        </w:rPr>
        <w:t>일</w:t>
      </w:r>
      <w:r>
        <w:rPr>
          <w:lang w:eastAsia="ko-KR"/>
        </w:rPr>
        <w:br/>
      </w:r>
      <w:r>
        <w:rPr>
          <w:lang w:eastAsia="ko-KR"/>
        </w:rPr>
        <w:t>서울특별시</w:t>
      </w:r>
      <w:r>
        <w:rPr>
          <w:lang w:eastAsia="ko-KR"/>
        </w:rPr>
        <w:t xml:space="preserve"> ○○</w:t>
      </w:r>
      <w:r>
        <w:rPr>
          <w:lang w:eastAsia="ko-KR"/>
        </w:rPr>
        <w:t>구</w:t>
      </w:r>
      <w:r>
        <w:rPr>
          <w:lang w:eastAsia="ko-KR"/>
        </w:rPr>
        <w:t xml:space="preserve"> ○○</w:t>
      </w:r>
      <w:r>
        <w:rPr>
          <w:lang w:eastAsia="ko-KR"/>
        </w:rPr>
        <w:t>로</w:t>
      </w:r>
      <w:r>
        <w:rPr>
          <w:lang w:eastAsia="ko-KR"/>
        </w:rPr>
        <w:t xml:space="preserve"> 123, 201</w:t>
      </w:r>
      <w:r>
        <w:rPr>
          <w:lang w:eastAsia="ko-KR"/>
        </w:rPr>
        <w:t>호</w:t>
      </w:r>
      <w:r>
        <w:rPr>
          <w:lang w:eastAsia="ko-KR"/>
        </w:rPr>
        <w:br/>
      </w:r>
      <w:r>
        <w:rPr>
          <w:lang w:eastAsia="ko-KR"/>
        </w:rPr>
        <w:t>발신인</w:t>
      </w:r>
      <w:r>
        <w:rPr>
          <w:lang w:eastAsia="ko-KR"/>
        </w:rPr>
        <w:t xml:space="preserve">: </w:t>
      </w:r>
      <w:r>
        <w:rPr>
          <w:lang w:eastAsia="ko-KR"/>
        </w:rPr>
        <w:t>홍길동</w:t>
      </w:r>
      <w:r>
        <w:rPr>
          <w:lang w:eastAsia="ko-KR"/>
        </w:rPr>
        <w:t xml:space="preserve"> (</w:t>
      </w:r>
      <w:r>
        <w:rPr>
          <w:lang w:eastAsia="ko-KR"/>
        </w:rPr>
        <w:t>서명</w:t>
      </w:r>
      <w:r>
        <w:rPr>
          <w:lang w:eastAsia="ko-KR"/>
        </w:rPr>
        <w:t xml:space="preserve"> </w:t>
      </w:r>
      <w:r>
        <w:rPr>
          <w:lang w:eastAsia="ko-KR"/>
        </w:rPr>
        <w:t>또는</w:t>
      </w:r>
      <w:r>
        <w:rPr>
          <w:lang w:eastAsia="ko-KR"/>
        </w:rPr>
        <w:t xml:space="preserve"> </w:t>
      </w:r>
      <w:r>
        <w:rPr>
          <w:lang w:eastAsia="ko-KR"/>
        </w:rPr>
        <w:t>인</w:t>
      </w:r>
      <w:r>
        <w:rPr>
          <w:lang w:eastAsia="ko-KR"/>
        </w:rPr>
        <w:t>)</w:t>
      </w:r>
    </w:p>
    <w:sectPr w:rsidR="00C3756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32C35"/>
    <w:rsid w:val="00AA1D8D"/>
    <w:rsid w:val="00B47730"/>
    <w:rsid w:val="00C3756A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08ED08"/>
  <w14:defaultImageDpi w14:val="300"/>
  <w15:docId w15:val="{DCC4489A-EC38-4C1C-966A-286A98A4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맑은 고딕" w:hAnsi="맑은 고딕"/>
    </w:rPr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jiyoung</cp:lastModifiedBy>
  <cp:revision>2</cp:revision>
  <dcterms:created xsi:type="dcterms:W3CDTF">2025-04-09T05:02:00Z</dcterms:created>
  <dcterms:modified xsi:type="dcterms:W3CDTF">2025-04-09T05:02:00Z</dcterms:modified>
  <cp:category/>
</cp:coreProperties>
</file>